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4114a" w14:textId="bd411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Риддер қаласы әкімдігінің 2018 жылғы 15 мамырдағы № 369 "Риддер қаласының аумағында жолаушылар мен багажды қалалық қатынаста автомобильмен тұрақты тасымалдауға бірыңғай тарифті белгілеу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Риддер қаласы әкімдігінің 2022 жылғы 29 желтоқсандағы № 1192 қаулысы. Қазақстан Республикасының Әділет министрлігінде 2023 жылғы 4 қаңтарда № 31556 болып тіркелді. Күші жойылды - Шығыс Қазақстан облысы Риддер қаласы әкімдігінің 2024 жылғы 5 қарашадағы № 395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Риддер қаласы әкімдігінің 05.11.2024 </w:t>
      </w:r>
      <w:r>
        <w:rPr>
          <w:rFonts w:ascii="Times New Roman"/>
          <w:b w:val="false"/>
          <w:i w:val="false"/>
          <w:color w:val="ff0000"/>
          <w:sz w:val="28"/>
        </w:rPr>
        <w:t>№ 395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Риддер қаласының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Риддер қаласы әкімдігінің 2018 жылғы 15 мамырдағы № 369 "Риддер қаласының аумағында жолаушылар мен багажды қалалық қатынаста автомобильмен тұрақты тасымалдауға бірыңғай тарифті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5-4-174 болып тіркелген) келесі өзгерістер енгізілсін: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"Риддер қаласы бойынша жолаушылар мен багажды автомобильмен тұрақты тасымалдау бірыңғай тарифін белгілеу туралы";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Риддер қаласы бойынша жолаушылар мен багажды автомобильмен тұрақты тасымалдау бірыңғай тарифі 130 (жүз отыз) теңге мөлшерінде белгіленсін.".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жетекшілік ететін Риддер қаласы әкімінің орынбасарына жүктелсін.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Риддер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Горьковой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Риддер қалалық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