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0d35" w14:textId="9e10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"Риддер қалалық мәслихатының 2020 жылғы 16 қыркүйектегі № 46/8-VI "Риддер қаласы бойынша тұрғын үй сертификаттарының мөлшерін және алушылар санатының тізбесін айқындау туралы" шешіміне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2022 жылғы 30 қыркүйектегі № 19/8-VII шешімі. Қазақстан Республикасының Әділет министрлігінде 2022 жылғы 6 қазандағы № 30054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2020 жылғы 16 қыркүйектегі № 46/8-VI "Риддер қаласы бойынша тұрғын үй сертификаттарының мөлшерін және алушылар санатының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7610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Риддер қаласы бойынша тұрғын үй сертификаттарын алушылар санаттарының тізбесі айқындалсын: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облыс, қала әкімдіктеріне бағынышты мемлекеттік мекемелерде және мемлекеттік кәсіпорындарда жұмыс істейтін: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ұйымдарындағы педагогикалық қызметкерлері;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ұйымдарындағы медицина қызметкерлері;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 көрсетумен айналысатын әлеуметтік қамсыздандыру ұйымдарының қызметкерлері;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ұйымдарындағы мамандандырылған қызметкерлері;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әлеуметтік жағынан осал топтарының ішінен: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 немесе оларды тәрбиелеуші отбасылар;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көпбалалы аналар немесе бұрын "Батыр ана" атағын алған, сондай-ақ I және II дәрежелі "Ана даңқы" ордендерімен наградталған көпбалалы отбасылар;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