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7a21" w14:textId="55c7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Риддер қалалық мәслихатының 2018 жылғы 27 наурыздағы № 20/2-VI "Риддер қаласы мәслихатының аппараты" мемлекеттік мекемесінің "Б" корпусы мемлекеттік әкімшілік қызметшілерінің қызметін бағалау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2022 жылғы 30 қыркүйектегі № 19/9-VII шешімі. Қазақстан Республикасының Әділет министрлігінде 2022 жылғы 6 қазандағы № 30046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Риддер қалалық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Риддер қалалық мәслихатының "Риддер қалалық мәслихатының аппараты" мемлекеттік мекемесінің "Б" корпусы мемлекеттік әкімшілік қызметшілерінің қызметін бағалау әдістемесін бекіту туралы" 2018 жылғы 27 наурыздағы № 20/2-VI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5598 болып тіркелген).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Риддер қалалық 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