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c5cf" w14:textId="890c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Курчатов қаласы әкімдігінің 2020 жылғы 27 тамыздағы № 346 "Курчатов қаласының аумағында көшпелі сауданы жүзеге асыру үшін орындар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қаласының әкімдігінің 2022 жылғы 12 мамырдағы № 58 қаулысы. Қазақстан Республикасының Әділет министрлігінде 2022 жылғы 19 мамырда № 28117 болып тіркелді. Күші жойылды - Абай облысы Курчатов қаласы әкімдігінің 2024 жылғы 9 желтоқсандағы № 225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Курчатов қаласы әкімдігінің 09.12.2024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Курчатов қаласының әкімдігі 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Курчатов қаласының әкімдігінің 2020 жылғы 27 тамыздағы № 346 "Курчатов қаласының аумағында көшпелі сауданы жүзеге асыру үшін орындар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7503 болып тіркелген) мынадай өзгерістер енгізілсін: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"Курчатов қаласының аумағында стационарлық емес сауда объектілерін орналастыру орындарын айқындау және бекіту туралы";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Курчатов қаласының аумағында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бекітілсін.";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заңнамасымен белгіленген тәртіпте "Шығыс Қазақстан облысы Курчатов қаласының кәсіпкерлік, өнеркәсіп және туризм бөлімі" мемлекеттік мекемесі: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оның ресми жарияланғанынан кейін Курчатов қаласы әкімдігінің интернет - ресурсында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Курчатов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Чугунков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қаулыға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27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аумағында стационарлық емес сауда объектілерді орналастыру орындары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орналасқан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инфрақұрылым (тауарлардың ұқсас ассортименті сатылатын сауда объектілері, сондай-ақ қоғамдық тамақтану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кезеңі,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қаласы, Абай көшесі, Шығыс Қазақстан облысы білім басқармасы Курчатов қаласы бойынша білім бөлімінің "№ 4 жалпы білім беретін орта мектебі" коммуналдық мемлекеттік мекемесінің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"Әмір", "Дүкен 51" дүкендері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қаласы, Школьная көшесі, № 3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"Тройка", "Магнит", "Окей" дүкендері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"Жайлаубай" базарының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"Жайлаубай" базары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"Арагоста" кафесі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және азық-түлік емес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қаласы, Железнодорожная көшесі, "Дегелен" теміржол станциясының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