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275a" w14:textId="8ba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2016 жылғы 15 қыркүйектегі № 2188 "Азаматтық қызметшілер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2022 жылғы 2 қыркүйектегі № 3010 қаулысы. Қазақстан Республикасының Әділет министрлігінде 2022 жылғы 21 қыркүйекте № 29723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2016 жылғы 15 қыркүйектегі № 2188 "Азаматтық қызметшілер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(Нормативтік құқықтық актілерді мемлекеттік тіркеу тізілімінде № 4691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3010 Қаулының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"15"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2188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саласындағы  мамандар лауазымдарының тізбесі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мемлекеттік мекемесінің басшысы және басшының орынбасары, бас бухгалтер;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мамандықтағы дәрігерлер, фельдшер, мейірбике (мейіргер), диеталық мейіргер, әлеуметтік жұмыс жөніндегі маман, еңбек терапиясы жөніндегі нұсқаушы, психолог;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бухгалтер, экономист, заңгер, кадрлар жөніндегі инспектор, әкімшілік-шаруашылық қызмет көрсетумен айналысатын құрылымдық бөлімшесінің: қойманың, шаруашылықтың басшысы;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диспетчер, кезекші әкімші, хатшы-машинист, дизельдік қызмет көрсету жөніндегі механик.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кітапхана меңгерушісі;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аккомпаниатор, кітапханашы, дыбыс операторы, мәдени ұйымдастырушы, музыкалық жетекші, хореограф, хормейстер, режиссер.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