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ae001" w14:textId="3cae0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әкімдігінің 2021 жылғы 8 қарашадағы № 322 "Шығыс Қазақстан облысы су объектілерінің су қорғау аймақтары мен белдеулерін және оларды шаруашылықта пайдалану режимін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2022 жылғы 15 желтоқсандағы № 312 қаулысы. Қазақстан Республикасының Әділет министрлігінде 2022 жылғы 21 желтоқсанда № 31184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әкімдігінің 2021 жылғы 8 қарашадағы № 322 "Шығыс Қазақстан облысы су объектілерінің су қорғау аймақтары мен белдеулерін және оларды шаруашылықта пайдалану режимін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25062 болып тіркелген) мынадай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облысының табиғи ресурстар және табиғат пайдалануды реттеу басқармасы" мемлекеттік мекемесі Қазақстан Республикасының заңнамасында белгіленген тәртіппен: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Шығыс Қазақстан облысы әкімдігінің интернет-ресурсында орналастырылуын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агроөнеркәсіптік кешен мәселелері жөніндегі орынбасарына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Шығыс Қазақстан облысы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Сматлаев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"Қазақстан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Экология, геология және табиғи ресурстар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министрлігі Су ресурстары комитетінің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 ресурстарын пайдалануды реттеу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қорғау жөніндегі Ертіс бассейндік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инспекциясы" Республикалық 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312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"8"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қаулысына 1-қосымша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су объектілерінің су қорғау аймақтары мен белдеулері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объектісінің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аймағының ауданы (гектар)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белдеуінің ауданы (гектар)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аймағының ені (метр)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белдеуінің ені (метр)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Аблакетка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"Надежда" бау-бақша серіктестігі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4,2771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Аблакетка өзенінің сол саласы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"Надежда" бау-бақша серіктестігі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4,4429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су қоймасы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Ново-Троицкое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142-185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"Иртыш-1" бау-бақша серіктестігі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568-598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Самсоновка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183-240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Комендантка ағысы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нөмірі 05-085-049-926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Тихая ағысы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"Алмаз" бау-бақша серіктестігі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11,1704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Самсоновка ауылынан солтүстікке қарай 3,9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Аблакетка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"Мелиоратор" бау-бақша қоғамы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Аблакетка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"Мелиоратор" бау-бақша қоғамы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"Колос" бау-бақша қоғамы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0,1061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Тихая ағысы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"Колос" бау-бақша қоғамы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"Восточник-Степной" бау-бақша қоғамы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Комендантка ағысы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номірі 05-085-051-434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"Домостроитель" бау-бақша серіктестігі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"Мелиоратор" бау-бақша қоғамы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"Восточник-Степной" бау-бақша қоғамы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18,8736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Аблакетка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Самсоновка ауылынан оңтүстікке қарай 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400-1600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Аблакетка өзенінің сол жағалау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Ново-Явленка ауылынан солтүстік-батысқа қарай 0,55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73,3897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5,0707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Ново-Явленка ауылынан солтүстік-батысқа қарай 0,55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84,1791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2,8821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5,1560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Ново-Явленка ауылынан солтүстік-батысқа қарай 0,55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Тихая ағысы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Ново-Явленка ауылынан солтүстік-батысқа қарай 0,55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26,0863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 арнасы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Ново-Явленка ауылынан солтүстік-батысқа қарай 0,55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87,4432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5,0624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Тихая ағысы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6,6245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бұру арнасы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 арнасы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Ново-Явленка ауылынан солтүстік-батысқа қарай 0,55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109,7614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5,2086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бұру арнасы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бұру арнасы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Ново-Явленка ауылынан солтүстік-батысқа қарай 0,55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17,3965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Тихая ағысы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Ново-Явленка ауылынан солтүстік-батысқа қарай 0,55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0,4606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бұру арнасы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қаласы, Глубокое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22,6946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44,2474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760-977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Чесноковка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Поперечное ауылынан оңтүстікке қарай 1,5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50-215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Поперечная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Поперечное ауылынан оңтүстік-шығысқа қарай 2,9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Чесноковка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Поперечное ауылынан оңтүстік-шығысқа қарай 2,9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Поперечное ауылынан оңтүстік-шығысқа қарай 2,9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 бау-бақша қоғамы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220-222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Белая Уба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Серый Луг шатқалы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209-413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Разливанка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Серый Луг шатқалы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209-413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Тихая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Лениногор орман шаруашылығы, Лесхозная көшесі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167-323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Луговатая өзені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05-083-040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Луговатая өзенінің сол жағалаудағы салалары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05-083-040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Луговатая өзенінің оң жағалаудағы салалары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05-083-040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Позднопаловка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Козлуха тауынан солтүстік-шығысқа қарай 2,8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Козлуха тауынан солтүстік-шығысқа қарай 2,8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Шубин ағыны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Ливино ауылынан оңтүстік-шығысқа қарай 5,5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16,6513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153,7-483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Ванявка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Ливино ауылынан солтүстік-шығысқа қарай 9,8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Чесноковка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Поперечное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Листвяжная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05-083-051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Листвяжная ағынының саласы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05-083-051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Белая Уба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05-083-053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05-083-053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200-310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05-083-053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Быково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Яр ағыны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Быково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Быково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Быково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170-350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Прибрежный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290-710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Прибрежный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Осиновка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ауылынан солтүстік-шығысқа қарай 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Осиновка өзенінің оң саласы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ауылынан солтүстік-шығысқа қарай 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Крутая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Бедаревка ауылынан солтүстік-шығысқа қарай 1,5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Строганка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Бедаревка ауылынан солтүстік-шығысқа қарай 1,5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340-760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Томиловка ағыны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80-375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Крестьянка ағыны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270-400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Мельничная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Быково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Томилин ключ ағыны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Быково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Огневка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Козлушка ағыны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Терентьев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кентінен солтүстік-батысқа қарай 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130-470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Зубовск кен 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Поперечная өзенінің № 1 саласы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ауылынан солтүстік-шығысқа қарай 17,6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1334-1975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Поперечная өзенінің № 2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ауылынан солтүстік-шығысқа қарай 17,6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Поперечная өзенінің № 3 саласы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ауылынан солтүстік-шығысқа қарай 17,6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Соловьево ауылынан шығысқа қарай 0,1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155,0557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19,0672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Мяконькая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Соловьево ауылынан шығысқа қарай 0,1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Хамир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Шумовск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Филимоновск ағыны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Шумовск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325-550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Мартыновск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Шумовск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Соловьево ауылынан солтүстік-шығысқа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128,1707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Мяконькая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Соловьево ауылынан солтүстік-шығысқа қарай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өзенінің № 1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Соловьево ауылынан солтүстік-шығысқа қарай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Прибрежный кенті, кадастрлық нөмірі 05-070-053-176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290-710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Прибрежный кенті, кадастрлық нөмірі 05-070-053-176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Крестовка ағынының бастауы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ауылынан шығысқа қарай 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 және Катонқарағай, Ұлан, аудандарының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13928,7166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3144,5465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Алтайка ауылынан батысқа қарай 8,5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қаласының солтүстік бөлігінде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300-470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су қоймасы оң жағалау (Ермаковка ауылы) сол жағалау (Ново-Троицкое ауылы)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Ермаковка ауылы Ново-Троицкое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55-100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ағынның бастауы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Чапаево ауылынан шығысқа қарай 4,5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Чистополька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ауылынан солтүстік-шығысқа қарай 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859-1780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ауылынан солтүстік-шығысқа қарай 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859-1780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Мякотиха өзенінің бастауы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және 05-070-053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Поперечная өзені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және 05-070-053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және 05-070-053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Ұрынқай өзені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және 05-070-053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Таловка өзенінің бастауы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және 05-070-053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Уфимцев ағыны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және 05-070-053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Поклонный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ауылынан оңтүстік-батысқа қарай 7,5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570-730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ауылынан шығысқа қарай 2,5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270-310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Медведка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Чистополька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240-400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320-560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бұлақтың бастауы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бұлақтың бастауы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бұлақтың бастауы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Шувалов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05-068-083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05-068-083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110-420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05-070-016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 ауылынан оңтүстікке қарай 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Топтушка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 ауылынан оңтүстікке қарай 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Крестовка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ауылынан оңтүстікке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Басов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ауылынан оңтүстікке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Осиновка өзені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ауылынан оңтүстікке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200-440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100-465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Пихтовка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ауылынан оңтүстікке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ауылынан оңтүстікке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100-460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ауылынан оңтүстікке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Клементьев Лог бұлағы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 өткелінен солтүстік-батысқа қарай 8,5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Дарабайкин ағыны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 өткелінен солтүстік-батысқа қарай 8,5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Маралий ағынының бастауы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Проходная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Дородница ауылынан солтүстікке қарай 5,5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34,4967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165-418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Дородница ауылынан солтүстікке қарай 5,5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34,4967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5,1393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5,1337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165-418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202-198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Дородница ауылынан солтүстікке қарай 5,5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202-198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Мякотиха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және 05-070-053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Мякотиха өзені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және 05-070-053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және 05-070-053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және 05-070-053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және 05-070-053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және 05-070-053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және 05-070-053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және 05-070-053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атауы жоқ ағын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және 05-070-053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атауы жоқ ағын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және 05-070-053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 сол жағалау № 1 учаске сол жағалау № 2 учаске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Ландман ауылынан оңтүстік-батысқа қарай 0,7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Парыгино ауылынан шығысқа қарай 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05-070-010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Бұқтырма өзенінің саласы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05-070-010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Погуляйка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05-070-010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Погуляйка өзенінің саласы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05-070-010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Бурнашевка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 ауылынан солтүстік-батысқа қарай 6,4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Тополевка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Бедаревка ауылынан оңтүстік-шығысқа қарай 8,7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450-524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Теплый Ключ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Бедаревка ауылынан оңтүстік-шығысқа қарай 8,7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Бедаревка ауылынан оңтүстік-шығысқа қарай 8,7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Мельничная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05-070-019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ауылынан оңтүстік-шығысқа қарай 10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893,9175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28,1895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ауылынан оңтүстік-шығысқа қарай 10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27,0972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ауылынан оңтүстік-шығысқа қарай 10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9,2380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ауылынан оңтүстік-шығысқа қарай 10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Топнушка ағыны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05-070-007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05-070-007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05-070-007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Канавочка ағыны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Бородино ауылынан солтүстікке қарай 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Быково аулынан оңтүстік-шығысқа қарай 0,1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Мельничная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Быково аулынан оңтүстік-шығысқа қарай 0,1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64,7710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6,6298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Быково аулынан оңтүстік-шығысқа қарай 0,1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31,9420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Быково аулынан оңтүстік-шығысқа қарай 0,1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Осочиха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Богатырево ауылынан оңтүстікке қарай 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Миновск ағыны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Богатырево ауылынан оңтүстікке қарай 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Богатырево ауылынан оңтүстікке қарай 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Осочиха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Богатырево ауылынан оңтүстікке қарай 1,5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Богатырево ауылынан оңтүстікке қарай 1,5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Красноярка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Верхнеберезовка кентінің солтүстік-шығысында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Верхнеберезовка кентінің солтүстік-шығысында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248-301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ауылы, Мира көшесі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ауылы, Мира көшесі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Убинка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Быструха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Жаңаүлбі ауылынан оңтүстікке қарай 0,9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14,5889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Верхнеберезовка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ағысы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Уваров ауылынан оңтүстік-батысқа қарай 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Уваров ауылынан оңтүстік-батысқа қарай 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Үлбі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Ново-Ульбинка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Маховка өзеніндегі тоған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Солнечное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90-413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Пихтовка өзені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05-068-115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Андрониха ағыны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05-068-115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Гремячий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 ауылынан шығысқа қарай 6,7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231,67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 ауылынан шығысқа қарай 6,7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Богородский ключ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 ауылынан шығысқа қарай 2,9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Поскакуха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Убинка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ауылы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500-977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Бусиниха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Лосьевка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ауылы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Чесноковка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ағыны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ауылынан оңтүстікке қарай 2,9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7,9683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127-391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Веселовка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Веселовка ауылының оңтүстігінде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өзенінің ағысы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05-068-078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Красноярка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Верхнеберезовка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243,920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49,688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 ағыны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Верхнеберезовка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243,920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Верхнеберезовка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285-305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Бобровочка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ауылынан шығысқа қарай 0,7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Вороний ағыны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ауылынан шығысқа қарай 0,7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Быструха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Быструха ауылының оңтүстік-шығысында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138,883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Быструха ауылының оңтүстік-шығысында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Мазанкина ағыны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Календарка ауылынан шығысқа қарай 0,5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Календарка ауылынан шығысқа қарай 0,5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Үлбі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Ново-Ульбинка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6,6740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Ушаново ауылынан оңтүстік-батысқа қарай 1,3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05-068-023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61,3529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Обдериха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Тарханка ауылынан солтүстік-шығысқа қарай 6,5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304,1798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11,4379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1590-2673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Изотов ағыны 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2,7916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2,3997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5,0822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13,5397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9,1936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Үлбі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05-068-100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10,3881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165-246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Секисовка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05-068-017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Красноярка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Веселовка ауылының оңтүстік-батысында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98,722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6,280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Веселовка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Веселовка ауылының оңтүстік-батысында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Убинка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05-068-007 және 05-068-006 есептік кварталдары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Сипатиха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05-068-007 және 05-068-006 есептік кварталдары аумағында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05-068-007 және 05-068-006 есептік кварталдары аумағында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05-068-007 және 05-068-006 есептік кварталдары аумағында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Үлбі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Жаңаүлбі ауылы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457-500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0,4159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Жаңаүлбі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Маховка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Глубочанка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Черногорка ауылынан солтүстік-батысқа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Антипов Ключ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Черногорка ауылынан солтүстік-батысқа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Черногорка ауылынан солтүстік-батысқа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Глубочанка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8,1553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Топиха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Топиха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387-389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05-068-053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7,2762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Поскакуха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05-068-053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4,7448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05-068-053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2,7868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Поскакуха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05-068-053 есептік кварталы аумағында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Топкуша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05-068-006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11,7516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300-412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3847,8926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316,5145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Күркіреме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Шыңғыстай ауылынан оңтүстік-батысқа қарай 2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Көкбастау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ауылынан оңтүстік-батысқа қарай 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Кондратьев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Бесүй ауылынан оңтүстік-батысқа қарай 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Құндыз ауылынан шығысқа қарай 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Черемошка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 ауылынан оңтүстік-шығысқа қарай 4,3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248-795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Саврасовка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 ауылынан оңтүстік-шығысқа қарай 4,3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 ауылынан оңтүстік-шығысқа қарай 4,3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Черемошка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 ауылынан шығысқа қарай 3,5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Солоновочка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 ауылынан шығысқа қарай 3,5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Назариха өзенінің № 1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ауылынан шығысқа қарай 10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77,3954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8,7495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427-1242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Назариха өзенінің № 2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ауылынан шығысқа қарай 10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Назариха өзенінің № 3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ауылының шығысына қарай 10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Сауыншат ағыны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ауылынан солтүстік-батысқа қарай 4,6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Тосқайын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Алыбай ауылынан солтүстікке қарай 5,3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Шыңғыстай ауылынан шығысқа қарай 1,6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478-654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Байберді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Шыңғыстай ауылынан шығысқа қарай 1,6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Шыңғыстай ауылынан шығысқа қарай 1,6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Язовая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Жазаба ауылынан шығысқа қарай 3,2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500-840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Жазаба ауылынан шығысқа қарай 3,2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Жазаба ауылынан шығысқа қарай 3,2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Жаңаүлгі ауылынан солтүстік-батысқа қарай 0,8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Қостөбе-бұлақ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Өрел ауылынан солтүстік-батысқа қарай 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Устюмка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Өрел ауылынан солтүстік-батысқа қарай 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Докторский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Новополяковка ауылынан оңтүстік-шығысқа қарай 2,2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Нарын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Нарын ауылынан солтүстік-шығысқа қарай 0,7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181-675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Солоновка өзені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Нарын ауылынан солтүстік-шығысқа қарай 0,7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181-675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Нарын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Алтынбел ауылынан солтүстікке қарай 13,5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292-1982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Рахманов Ключ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Алтынбел ауылынан солтүстікке қарай 13,5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Алтынбел ауылынан солтүстікке қарай 13,5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Перфилов Ключ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Алтынбел ауылынан солтүстікке қарай 13,5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Нарым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Солдатово ауылынан оңтүстік-батысқа қарай 3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Солдатово ауылынан оңтүстік-батысқа қарай 3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ауылының солтүстігінде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Солоновка ауылының шығысына қарай 1,5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ауылынан солтүстік-шығысқа қарай 3,4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427-700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ауылынан солтүстік-шығысқа қарай 3,4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Рахманов Ключ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Алтынбел ауылынан солтүстікке қарай 13,6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Алтынбел ауылынан солтүстікке қарай 13,6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Перфилов Ключ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Алтынбел ауылынан солтүстікке қарай 13,6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Шыңғыстай ауылынан солтүстік-шығысқа қарай 6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Шыңғыстай ауылынан солтүстік-шығысқа қарай 6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Берел ауылынан оңтүстік-шығысқа қарай 2,5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Шірікқайың өзені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Хайрузовка ауылынан оңтүстік-шығысқа қарай 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20-233,6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Шірікқайың өзенінің сол жақ тармағы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Хайрузовка ауылынан оңтүстік-шығысқа қарай 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73-137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өзені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ауылынан солтүстік-батысқа қарай 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батпақты учаске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ауылынан солтүстік-батысқа қарай 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Ключ ағыны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Хайрузовка ауылынан солтүстікке қарай 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Ключ ағыны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Хайрузовка ауылынан солтүстікке қарай 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Солоновка ауылынан солтүстікке қарай 13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Белқарағай ауылынан солтүстік-батысқа қарай 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Нарым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Солдатово ауылынан оңтүстік-батысқа қарай 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Солдатово ауылынан оңтүстік-батысқа қарай 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65-210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Солдатово ауылынан оңтүстік-батысқа қарай 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56-112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Өртеңбұлақ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Майтерек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Тесікқия ағыны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Майтерек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ағыны оның салаларымен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Майтерек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270-590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Майтерек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Майтерек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 бастау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Жылытау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өзені салаларымен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Қоңыржайлау өзені сол салаларымен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Шүкірқалжыр өзені оң салаларының бастаулары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Сұлушоқы өзенінің бастаулары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Путочная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ауылынан 18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370-1190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ауылынан 18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370-1190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Поперечная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ауылынан 18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370-1190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Озерная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ауылынан 18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370-1190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ауылынан 18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370-1190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"Маралиха" және "Маралиха кен алаңы" кен орындары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Қумырза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"Маралиха" және "Маралиха кен алаңы" кен орындары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Тополевка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"Маралиха" және "Маралиха кен алаңы" кен орындары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ағыны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"Маралиха" және "Маралиха кен алаңы" кен орындары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Репьев ағыны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"Маралиха" және "Маралиха кен алаңы" кен орындары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ағыны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"Маралиха" және "Маралиха кен алаңы" кен орындары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"Маралиха" және "Маралиха кен алаңы" кен орындары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Хлебный ағыны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"Маралиха" және "Маралиха кен алаңы" кен орындары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Қиынсу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230-580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610-700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Қиынсу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Тұйықбұлақ ағыны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Қанат ағыны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Қарашат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ауылынан солтүстік-шығысқа қарай 13,8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6,132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200-1400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ауылынан солтүстік-шығысқа қарай 13,8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Медвежий ағыны және оның сол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ауылынан солтүстік-шығысқа қарай 13,8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Қуансай өзені салаларымен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М-45-122-(10б-5а-18, 19, 20), (10б-5а-14, 16) геологиялық блоктар шекарасында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5795,16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Ізбасар өзені салаларымен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М-45-122-(10б-5а-14, 15), (10б-5б-11, 12) геологиялық блоктар шекарасында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Қашқымбай өзені салаларымен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М-45-122-(10б-5б-12, 13). (10б-5б-6, 7, 8) геологиялық блоктар шекарасында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 өзені салаларымен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М-45-122-(10б-5б-3, 7, 8, 9, 10, 14, 15) геологиялық блоктар шекарасында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Қойшілік өзені салаларымен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М-45-122-(10б-5б-3, 4,9) геологиялық блоктар шекарасында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Қиынсу өзені салаларымен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М-45-122-(10б-5б-5, 10), (10в-5а-1, 2, 3, 6, 7, 8) геологиялық блоктар шекарасында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Сакрома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05-072-049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Теректі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05-072-049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Теректі ағыны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05-072-049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05-072-049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Сарыөлең көлі солтүстік-шығыс жағалау оңтүстік-батыс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Сарыөлең ауылынан солтүстік шығысқа қарай 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Қыстау-Күршім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Сауқабай ағыны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Көлдененбұлақ ағыны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Қашқынбай ағыны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Қуансай ағыны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1012,1438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294,5685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Таловочка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05-072-015-2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34,5193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Наумов ключ ағыны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05-072-019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309,1133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77,6572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Терісайрық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05-072-036-1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740,2033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69,9174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Қояндыбұлақ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05-072-036-2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177,3075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19,5418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05-072-036-3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494,5461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78,3147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Ақмұрат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05-072-036-4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948,5743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224,3184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Мойылды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05-072-044-1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600,5878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102,8761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Қиынсу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05-072-044-2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513,6524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Қойшілік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05-072-049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3,5838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05-072-069-1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1014,2311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278,1217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Жалпақағаш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05-07269-2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1393,2994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251,4885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05-072-069-3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1393,2994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251,4885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атауы жоқ ағын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05-072-069-4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795,1671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147,3194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05-072-073-1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1395,0833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281,0868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05-072-073-2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1395,0833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281,0868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05-072-073-3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894,9623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өзені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05-072-004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110-440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05-072-004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Сұлушоқы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170-580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320-650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312,7537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өзенінің № 1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5,9939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өзенінің № 2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182,7813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4,8929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өзенінің № 3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160,2879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өзенінің № 4 саласы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192,637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14,1822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186,0484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 арнасы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3,6886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Төретоғам арнасы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160,6999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5,6076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6,7955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1045,9917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62,6267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45,1714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26,7303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29,2746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18,8599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696,7274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19,2264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43,1523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Алқабек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533,8942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Алқабек өзенінің № 1 саласы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9,7874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Алқабек өзенінің № 2 саласы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11,2384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8,7409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8,5604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өзенінің саласы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6,6392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Балақалжыр өзенінің саласы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10,6481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8,9005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14,6974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19,1349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18,0904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8,3011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Теректі өзенінің саласы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577,2704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11,204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Теректі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11,2826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Теректі ағынының № 1 саласы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12,6516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Теректі ағынының № 2 саласы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Теректі ағынының № 3 саласы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13,2368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Теректі ағынының № 4 саласы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10,7275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105,6834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өзенінің саласы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4,9565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6,8619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Қиынсу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бастау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Танаш ағыны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Таловочка ағыны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Наумов ключ ағыны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260-370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Құлынжон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05-244-040 және 05-244-051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Қоншубай ағыны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05-244-040 және 05-244-051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Аюқашқан ағыны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05-244-040 және 05-244-051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Глубокий ағыны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05-244-040 және 05-244-051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Байша ағыны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05-244-040 және 05-244-051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Топольки ағыны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05-244-040 және 05-244-051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05-244-040 және 05-244-051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05-244-040 және 05-244-051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05-244-040 және 05-244-051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05-244-040 және 05-244-051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05-244-040 және 05-244-051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Аксенов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05-244-040 және 05-244-051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Тұғыл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9794,2183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3144,5465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460-513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Ортаұласты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05-078-006 және 05-078-009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05-078-006 және 05-078-009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Қызылкесек арығы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05-078-006 және 05-078-009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Қаратоған арығы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05-078-006 және 05-078-009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Қандысу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05-078-006, 05-078-018 және 05-078-024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Бөкен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ауылынан оңтүстік-шығысқа қарай 26,8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ауылынан оңтүстік-шығысқа қарай 26,8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Тоғым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ауылынан оңтүстік-шығысқа қарай 26,8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352-470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ағыны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ауылынан оңтүстік-шығысқа қарай 26,8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Бесбастау ағыны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ауылынан оңтүстік-шығысқа қарай 26,8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420-470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Шалақбұлақ ағыны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ауылынан оңтүстік-шығысқа қарай 26,8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Сартымбет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ауылынан оңтүстік-батысқа қарай 16,2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86-718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Үңгірлі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Тарғын ауылынан оңтүстік-шығысқа қарай 8,5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Тарғын ауылынан оңтүстік-шығысқа қарай 8,5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Талдыайрық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170-420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350-370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180-230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350-370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180-230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250-270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 атауы жоқ ағын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Манат ауылынан солтүстік-шығысқа қарай 8,8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Қанжығабұлақ ағыны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 ауылынан шығысқа қарай 4,4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жайылымдық жерлері бар батпақты учаске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 ауылынан шығысқа қарай 4,4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111-338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 ауылынан шығысқа қарай 4,4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108-190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Маралушка ағыны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Огневка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320-400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 ауылы, "Quazar Energy" жауапкершілігі шектеулі серіктестік лицензияланған аумағының шекарасында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Бердібай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 ауылы, "Quazar Energy" жауапкершілігі шектеулі серіктестік лицензияланған аумағының шекарасында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17,5387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Қойшыбай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 ауылы, "Quazar Energy" жауапкершілігі шектеулі серіктестік лицензияланған аумағының шекарасында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102,6691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Бутагора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 ауылы, "Quazar Energy" жауапкершілігі шектеулі серіктестік лицензияланған аумағының шекарасында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115,2328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 ауылы, "Quazar Energy" жауапкершілігі шектеулі серіктестік лицензияланған аумағының шекарасында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Топтал ағыны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Асубұлақ кентінен солтүстік-шығысқа қарай 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Асубұлақ кентінен олтүстік-шығысқа қарай 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Асубұлақ кентінен солтүстік-шығысқа қарай 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Дресвянка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05-079-061, 05-079-057, 05-079-045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ағыны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05-079-061, 05-079-057, 05-079-045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 су қоймасы солтүстік, шығыс, батыс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05-079-061, 05-079-057, 05-079-045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 ауылынан солтүстік-батысқа қарай 9,7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бұлақ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 ауылынан солтүстік-батысқа қарай 9,7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05-079-022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Ертенбұлақ ағыны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05-079-022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05-079-022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05-079-022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батпақты учаске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05-079-022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Бөкенбай ағыны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Майлысай ағыны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Шыбынды ағынының бастаулары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ауылынан батысқа қарай 0,5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ауылынан батысқа қарай 0,5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 ағыны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05-079-022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05-079-022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05-079-022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05-079-022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05-079-022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ауылының оңтүстігінде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ағыны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ауылының оңтүстігінде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ауылының оңтүстігінде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ауылының оңтүстігінде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ауылының оңтүстігінде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ауылының оңтүстігінде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ауылының оңтүстігінде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ауылының оңтүстігінде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ауылының оңтүстігінде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ауылының оңтүстігінде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ауылының оңтүстігінде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114-355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ауылының оңтүстігінде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ауылының оңтүстігінде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ауылының оңтүстігінде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ауылының оңтүстігінде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ауылының оңтүстігінде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15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ауылының оңтүстігінде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ауылының оңтүстігінде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ауылының оңтүстігінде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 14,5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 14,5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Манат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10,4773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Ұлан, Глубокое және Шемонаиха аудандарының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3722,2551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3884,7628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417,5005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209-3080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134-1064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Сартымбет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 ауылынан шығысқа қарай 4,4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Сартымбет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 ауылынан оңтүстік-шығысқа қарай 12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Поперечный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Асубұлақ кентінің солтүстік-шығысына қарай 15,6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Черновая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Манат ауылынан солтүстікке қарай 0,5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Қапыбай ағыны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Манат ауылынан солтүстікке қарай 0,5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Салақ ағыны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Манат ауылынан солтүстікке қарай 0,5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147-267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Манат ауылынан солтүстікке қарай 0,5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Тульск өзені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Асубұлақ кентінен солтүстік-шығысқа қарай 18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Варначий өзені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Асубұлақ кентінен солтүстік-шығысқа қарай 18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Кочевной ағыны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Асубұлақ кентінен солтүстік-шығысқа қарай 18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Асубұлақ кентінен солтүстік-шығысқа қарай 18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Кеңесбай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Баяш Өтепов ауылынан батысқа қарай 9,7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Асубұлақ кентінің солтүстік-шығысына қарай 12,5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Асубұлақ кентінің солтүстік-шығысына қарай 12,5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136-172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Желдікезен ағыны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Асубұлақ кентінің солтүстік-шығысына қарай 12,5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140-174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05-079-017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Шерпақ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 ағыны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05-079-018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77,8-114,2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285-300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"Восточник-Степной" бау-бақша қоғамы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"Восточник-Степной" бау-бақша қоғамы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Черновая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05-079-043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05-079-043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Тайынты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05-079-018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125,6599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3,8267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05-079-018 есептік кварталы аумағында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05-079-17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Үңгірлі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Тарғын ауылынан оңтүстік-шығысқа қарай 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өзенінің ағысы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ауылынан оңтүстікке қарай 5,1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Шерпақ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Ізғұтты Айтықов ауылынан солтүстік-шығысқа қарай 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Ізғұтты Айтықов ауылынан солтүстік-шығысқа қарай 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Кіші-Көке өзені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Манат ауылынан оңтүстікке қарай 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Калбинск ағыны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Манат ауылынан оңтүстікке қарай 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Арықбай ағыны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Манат ауылынан оңтүстікке қарай 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Манат ауылынан оңтүстікке қарай 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195-402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Манат ауылынан оңтүстікке қарай 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Манат ауылынан оңтүстікке қарай 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Ақшатыр ағыны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Қарабалапан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Шыбынды ағыны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Шыбынды ағыны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Жалдыарық ағыны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батыр ауылынан оңтүстік-батысқа қарай 7,5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Песчанка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Таврическое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300-436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Бөкен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Тарғын ауылынан оңтүстік-батысқа қарай 26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Шолақбұлақ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Тарғын ауылынан оңтүстік-батысқа қарай 26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Дәнебұлақ өзені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Тарғын ауылынан оңтүстік-батысқа қарай 26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256-488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Тарғын ауылынан оңтүстік-батысқа қарай 26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"Восточник-Степной" бау-бақша қоғамы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"Восточник-Степной" бау-бақша қоғамы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Тарғын ауылынан батысқа қарай 0,5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Әлібек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Ақжартас ауылынан оңтүстік-шығысқа қарай 8,3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Ақжартас ауылынан оңтүстік-шығысқа қарай 8,3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Гагарино ауылынан оңтүстік-батысқа қарай 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Гагарино ауылынан оңтүстік-батысқа қарай 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Гагарино ауылынан оңтүстік-батысқа қарай 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Песчанка өзені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05-079-060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320-610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05-079-060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Тұғыл өзеніндегі тоған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05-079-045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500-550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Тұғыл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05-079-045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05-079-045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05-079-045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Казачье ауылынан оңтүстік-шығысқа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Базарбай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05-079-009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Тайынты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Тайынты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4,8917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Тайынты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05-079-025 және 05-079-026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511-561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Үңгірлі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05-079-025 және 05-079-026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Тайынты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және 05-079-037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Тайынты өзенінің ағысы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және 05-079-037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156-223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Желке ағыны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және 05-079-037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және 05-079-037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135-338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карьер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және 05-079-037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карьер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және 05-079-037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Тарғын өзені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65-810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Қайыңдыбұлақ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Үбі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05-080-026 және 05-080-027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Үбі өзенінің ағысы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05-080-026 және 05-080-027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500-950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Спорный Ключ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Волчовка ауылынан батысқа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500-847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Үбі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Волчовка ауылынан батысқа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Үбі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05-080-008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Кандыковка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Кандыковка ауылынан солтүстікке қарай 0,8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қорғау аймақтары мен су қорғау белдеулерінің шекаралары мен ендері бекітілген жобалық құжаттаманың картографиялық материалында көрсетілген.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