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a77" w14:textId="ec6a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2018 жылғы 26 желтоқсандағы № 392 "Іздеушілік үшін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9 желтоқсандағы № 307 қаулысы. Қазақстан Республикасының Әділет министрлігінде 2022 жылғы 12 желтоқсанда № 31066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2018 жылғы 26 желтоқсандағы № 392 "Іздеушілік үшін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5721 тіркелген) мынадай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12 жолмен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12    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ауданындағы Караағаш шашырандысы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ауданындағы Караағаш шашырандысы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ауданындағы Караағаш шашырандысы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ауданындағы Мариновка 2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ауданындағы Кентарлау 2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47,6667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ауданындағы Верхний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ауданындағы Западный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 ауданындағы Вертикальный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ауданындағы Правый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52,1981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00,8598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ауданындағы Салқынтөбе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1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2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3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4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5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6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ауданындағы Черновая 7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8 учаскесі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13,5288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Сухой лог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Мостовой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26,0412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Қаратөбе 1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32,7780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Қаратөбе 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№ 3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№ 4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Шығыс Қазақстан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Шығыс Қазақстан облысы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Экология,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Геология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"Шығысқазжерқойнауы"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өңіраралық геология департаменті"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Экология,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департаменті"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