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b66f" w14:textId="a6fb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2022 жылғы 22 сәуірдегі № 93 "Тұқым шаруашылығын дамытуға 2022 жылға субсидиялауға арналған бюджет қаражаттарының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10 қарашадағы № 277 қаулысы. Қазақстан Республикасының Әділет министрлігінде 2022 жылғы 11 қарашада № 30499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2022 жылғы 22 сәуірдегі № 93 "Тұқым шаруашылығын дамытуға 2022 жылға субсидиялауға арналған бюджет қаражаттарының көлемдерін бекіту туралы" (Нормативтік құқықтық актілерді мемлекеттік тіркеу тізілімінде № 27815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2022 жылға субсидиялауға арналған бюджет қаражаттарының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