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5f18e" w14:textId="215f1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облыстық мәслихатының 2009 жылғы 21 желтоқсандағы № 17/225-IV "Шығыс Қазақстан облысының жер үсті көздеріндегі су ресурстарын пайдаланғаны үшін төлемақы мөлшерлемелері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облыстық мәслихатының 2022 жылғы 4 қарашадағы № 20/181-VII шешімі. Қазақстан Республикасының Әділет министрлігінде 2022 жылғы 8 қарашада № 30450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Шығыс Қазақстан облыстық мәслихаты ШЕШТІ: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облыстық мәслихатының 2009 жылғы 21 желтоқсандағы № 17/225-IV "Шығыс Қазақстан облысының жер үсті көздеріндегі су ресурстарын пайдаланғаны үшін төлемақы мөлшерлемелері туралы" (Нормативтік құқықтық актілерді мемлекеттік тіркеу тізілімінде № 2523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оның алғашқы ресми жарияланған күнінен кейін күнтізбелік он күн өткен соң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Шығыс Қазақстан облыстық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4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20/181-VII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21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17/225-IV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облысының жер үсті көздеріндегі су ресурстарын пайдаланғаны үшін төлемақы мөлшерлемелері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су пайдаланудың түрі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 мөлшерлемелері,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 бассейні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пайдалану және коммуналдық қызметтер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жылу энергетикасын қоса есептегенде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көздерінен су алуды жүзеге асыратын тоған шаруашылықтары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энергетика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/1000 киловатт-сағат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/1000 тонна-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