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f9870" w14:textId="6df98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"Шығыс Қазақстан облысындағы спорттың басым түрлерінің өңірлік тізбесін бекіту туралы" Шығыс Қазақстан облысы әкімдігінің 2020 жылғы 21 қаңтардағы № 6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әкімдігінің 2022 жылғы 26 мамырдағы № 124 қаулысы. Қазақстан Республикасының Әділет министрлігінде 2022 жылғы 2 маусымда № 28343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 әкімдігі ҚАУЛЫ ЕТЕДІ: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"Шығыс Қазақстан облысындағы спорттың басым түрлерінің өңірлік тізбесін бекіту туралы" Шығыс Қазақстан облысы әкімдігінің 2020 жылғы 21 қаңтардағы № 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6711 болып тіркелген) мынадай өзгеріс енгізілсін: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"Шығыс Қазақстан облысының дене шынықтыру және спорт басқармасы" мемлекеттік мекемесі Қазақстан Республикасының заңнамасында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Қазақстан Республикасының Әділет министрлігінде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ресми жарияланғаннан кейін Шығыс Қазақстан облысы әкімдігінің сайтына орналастырылуын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әлеуметтік мәселелер жөніндегі орынбасарына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Шығыс Қазақстан облысы 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"КЕЛІСІЛДІ"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Мәдениет және спорт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26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124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21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 қаулысына қосымша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Шығыс Қазақстан облысындағы спорттың басым түрлерінің өңірлік тізбесі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 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Олимпиадалық емес спорт түрінің 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олимпиадалық спорт түрінің 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Қысқы олимпиадалық спорт түрінің 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Паралимпиадалық спорт түрінің 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спорт түрінің атауы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"А" тобы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Гір спорты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 атлетика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Биатлон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 спорты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Аударыспақ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Кикбоксинг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Сноуборд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дзюдо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Жекпе-жек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күресі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Классикалық волейбол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 шаңғысы спорты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жеңіл атлетика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күресі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күресі (ТҚАЗС)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Грек-рим күресі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Фристайл могул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жүзу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Тоғызкұмалақ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 қол күресі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Дзюдо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Шайбалы хоккей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пауэрлифтинг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Панкратион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 күрес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Шаңғы жарыстары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үстел теннисі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Президенттік көпсайыс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Есу слаломы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Шорт-трек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шаңғы жарысы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 атлетика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Самбо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Семсерлесу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бағдарлау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Taekwon-do Federation версиясы бойынша Таэквон-до ITF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"В" тобы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Арбамен билеу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Байдарка мен каноэде есу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Керлинг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Асық ату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Джиу-джитсу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Батуттық гимнастика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Конькимен жүгіру спорты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Бәйге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Сурдо жзюдо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Велосипед спорты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Шаңғымен тұғырдан секіру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Допты хоккей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 iлу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Жауынгерлік жекпе-жектің аралас түрлері (ММА)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гимнастика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Сурдо жеңіл атлетика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Таеквондо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Киокушинкай-кан каратэ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 теннисі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Қоян-қолтық ұрыс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Пауэрлифтинг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Туристтік көпсайыс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Фитнес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Сурдо шайбалы хоккей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Шинкиокушинкай каратэ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"С" тобы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Nomad 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 спорты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Конькимен мәнерлеп сырғанау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 ату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Автомотоспорт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Бадминтон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Шаңғы қоссайысы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Құсбегілік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Альпинизм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Баскетбол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 қуу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Ашихара-каратэ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добы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Бодибилдинг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Садақ ату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Бильярд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Спорттық гимнастика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 спорты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Спорттық құзға өрмелеу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Бүкілстильдік каратэ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ату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Грепплинг UWW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Суға секіру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Дойбы (ТҚАЗС)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добы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Каратэ-до кҰкушинкай KWF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Нысана көздеу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Кекушинкай каратэ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Теннис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Компакт-спортинг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Триатлон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Мұзға өрмелеу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акробатика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балық аулау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Тәжірибелік ату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Таеквондо GTF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Тоғызқұмалақ (ТҚАЗС)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контактілі каратэ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Сурдо футбол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Шахмат (ТҚАЗС)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Сурдо шахмат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Аббревиатуралардың түсіндірмесі: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ТҚАЗ – Тірек қимыл аппараты зақымданған;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Сурдо – Сурдолимпиадалық спорт түрлері;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ITF – Интернешнал Таеквондо Федерейшн (International Taekwondo Federation);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ММА – Миксд Мартиал Артс (Mixed Martial Arts);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UWW – Юнайтэд Ворлд Врестлинг (United World Wrestling);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KWF – Каратэномичи Ворлд Федерейшн (Kyokushin World Federation);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GTF – Глобал таеквондо федерейшн (Global taekwon-do federation).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