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967" w14:textId="840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21 ақпандағы № 44 қаулысы. Қазақстан Республикасының Әділет министрлігінде 2022 жылғы 2 наурызда № 26990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"Ашық деректердің интернет-порталында орналастырылатын ашық деректер тізбесін бекіту туралы" Шығыс Қазақстан облысы әкімдігінің 2016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4418 болып тіркелген) қаулысы;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"Ашық деректердің интернет-порталында орналастырылатын ашық деректер тізбесін бекіту туралы" Шығыс Қазақстан облысы әкімдігінің 2016 жылғы 29 қаңтардағы № 16 қаулысына өзгеріс енгізу туралы" Шығыс Қазақстан облысы әкімдігінің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5615 болып тіркелген) қаулысы.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цифрландыру және архивтер басқармасы" мемлекеттік мекемесі: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