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0583" w14:textId="0c20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ауданы бойынша халық үшін қатты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аудандық мәслихатының 2022 жылғы 30 қарашадағы № 26-168-VII шешiмi. Қазақстан Республикасының Әділет министрлігінде 2022 жылғы 1 желтоқсанда № 30894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,Қазақстан Республикасының"Қазақстан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Экология, геология және табиғи ресурстар министрінің 2021 жылғы 14 қыркүйектегі № 377 "Халық үшін қатты тұрмыстық қалдықтарды жинауға, тасымалдауға, сұрыптауға және көмуге арналған тарифті есептеу әдістемесін бекіту туралы" (нормативтік құқықтық актілерді мемлекеттік тіркеу тізілімінде № 24382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сәйкес,Жетісай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Жетісай ауданы бойынша халық үшін қатты тұрмыстық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Жетісай ауданы мәслихатының"Жетісай ауданы бойынша коммуналдық қалдықтардың түзілу және жинақталу нормаларын, тұрмыстық қатты қалдықтарды жинауға, әкетуге және көмуге арналған тарифтердің бекіту туралы" 2020 жылғы 23 маусымдағы № 33-167-VI (нормативтік құқықтық актілерді мемлекеттік тіркеудің Тізілімінде № 5698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Бектуреев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26-168-VII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Жетісай ауданы бойынша халық үшін қатты тұрмыстық қатты қалдықтардыжинауға, тасымалдауға, сұрыптауға және көмуге арналған тарифтер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тариф бірлігіне (көлеміне)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