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2760" w14:textId="0552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2021 жылғы 13 сәуірдегі № 6-40-VII "Жетісай ауданының жайылымдарды басқару және оларды пайдалану жөніндегі 2021-2022 жылдарға арналған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2022 жылғы 15 наурыздағы № 18-113-VII шешiмi. Қазақстан Республикасының Әділет министрлігінде 2022 жылғы 31 наурызда № 27320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"Жетісай ауданының жайылымдарды басқару және оларды пайдалану жөніндегі 2021-2022 жылдарға арналған жоспарын бекіту туралы" 2021 жылғы 13 сәуірдегі № 6-40-VII (Нормативтiк құқықтық актiлердi мемлекеттiк тiркеу тiзiлiмiнде № 6168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