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2ab7" w14:textId="8072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2020 жылғы 31 желтоқсандағы № 41-220-VI "Жетісай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2022 жылғы 15 наурыздағы № 18-114-VII шешiмi. Қазақстан Республикасының Әділет министрлігінде 2022 жылғы 31 наурызда № 27316 болып тiркелдi. Күші жойылды - Түркістан облысы Жетісай аудандық мәслихатының 2024 жылғы 22 ақпандағы № 13-80-VIII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Жетісай аудандық мәслихатының 22.02.2024 № 13-80-VIII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Жетісай аудандық мәслихатының "Жетісай ауданында тұрғын үй көмегін көрсетудің мөлшері мен тәртібін айқындау туралы" 2020 жылғы 31 желтоқсандағы № 41-220-VI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6013 болып тіркелген) келесідей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ауданында тұрғын үй көмегін көрсетудің мөлшері мен тәртібінің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 қамтылған отбасы (азамат) (не нотариат куәландырған сенімхат бойынша оның өкілі) тұрғын үй көмегін тағайындау үшін Қазақстан Республикасы Үкіметінің 2009 жылғы 30 желтоқсандағы № 2314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> бекітілген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 сәйкес "Азаматтарға арналған үкімет" мемлекеттік корпорациясы" коммерциялық емес акционерлік қоғамына (бұдан әрі – Мемлекеттік корпорация) немесе "электрондық үкімет" веб-порталына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"электрондық үкіметтің" веб-порталынан құжаттардың толық топтамасын қабылдаған күннен бастап сегіз жұмыс күнін құрайды.".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Бектуреев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