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bf1" w14:textId="66e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17 мамырдағы № 118 қаулысы. Қазақстан Республикасының Әділет министрлігінде 2022 жылғы 23 мамырда № 28169 болып тiркелдi. Күші жойылды - Түркістан облысы Шардара ауданы әкiмдiгiнiң 2025 жылғы 14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14.01.2025 № 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Заңыңын 31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Шардара ауданы әкiмiнiң жетекшілік ететін орынбасарына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Еркөбек көшесі № 2 А Қымызханаға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Б.Тажиев көшесі № 58 "Шардара" ауыл шаруашылық тұтыну кооперативі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Б.Тажиев көшесі № 41 "Texas" fast food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"shardeluxe" super market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қаласы, Ө.Түгелбаев даңғылы № 43 "Rysqul ata" qurylys zattar dúkeni ғимаратының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"Alihan" saýda ortalyǵy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