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2bb0" w14:textId="cb92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2020 жылғы 28 желтоқсандағы № 65/4-06 "Түлкібас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21 қазандағы № 24/3-07 шешімі. Қазақстан Республикасының Әділет министрлігінде 2022 жылғы 31 қазанда № 30356 болып тiркелдi. Күші жойылды - Түркістан облысы Түлкібас аудандық мәслихатының 2024 жылғы 24 сәуірдегі № 19/2-08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аудандық мәслихатының 24.04.2024 </w:t>
      </w:r>
      <w:r>
        <w:rPr>
          <w:rFonts w:ascii="Times New Roman"/>
          <w:b w:val="false"/>
          <w:i w:val="false"/>
          <w:color w:val="ff0000"/>
          <w:sz w:val="28"/>
        </w:rPr>
        <w:t>№ 19/2-08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"Түлкібас ауданында тұрғын үй көмегін көрсетудің мөлшері мен тәртібін айқындау туралы" 2020 жылғы 28 желтоқсандағы № 65/4-06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5-абзацы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табысына шекті жол берілетін шығыстар үлесі 10 (он) пайыз мөлшерінде.";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тағайындау аз қамтылған отбасыларға (азаматтарға) тиісті қаржы жылына арналған аудан бюджетінде көзделген қаражат шегінде жүзеге асырылады.".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