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7b141" w14:textId="ac7b1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Түлкібас ауданы әкімдігінің 2018 жылғы 30 наурыздағы № 78 ""Б" корпусындағы аудандық бюджеттен қаржыландырылатын атқарушы органдардың мемлекеттік әкімшілік қызметшілері мен Түлкібас ауданы әкімі аппаратының мемлекеттік әкімшілік қызметшілерінің қызметін бағалаудың әдістемесін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Түлкібас ауданы әкімдігінің 2022 жылғы 18 мамырдағы № 125 қаулысы. Қазақстан Республикасының Әділет министрлігінде 2022 жылғы 26 мамырда № 28223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Түлкібас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Түлкібас ауданы әкімдігінің 2018 жылғы 30 наурыздағы № 78 ""Б" корпусындағы аудандық бюджеттен қаржыландырылатын атқарушы органдардың мемлекеттік әкімшілік қызметшілері мен Түлкібас ауданы әкімі аппаратының мемлекеттік әкімшілік қызметшілерінің қызметін бағалаудың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4545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Түлкібас ауданы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Түлкібас ауданы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Байғұт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