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098c" w14:textId="64709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аудандық мәслихатының 2022 жылғы 23 желтоқсандағы № 23/132-VII шешiмi. Қазақстан Республикасының Әділет министрлігінде 2023 жылғы 6 қаңтарда № 31603 болып тiркелдi. Күші жойылды - Түркістан облысы Төлеби аудандық мәслихатының 2023 жылғы 21 желтоқсандағы № 8/44-VIII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Төлеби аудандық мәслихатының 2023 жылғы 21 желтоқсандағы № 8/44-VIII (алғашқы ресми жарияланған күнінен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 Заңының 6-бабы 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>, "Шетелдіктер үшін туристік жарнаны төлеу қағидаларын бекіту туралы" Қазақстан Республикасы Үкіметінің 2021 жылғы 5 қарашадағы № 787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 сәйкес, Төлеби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орналастыру орындарындағы шетелдіктер үшін туристік жарнаның мөлшерлемелері-болу құнының 0 (нөл) пайызы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