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a4777" w14:textId="70a4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бойынша азаматтық қызметшілер болып табылатын және ауылдық елді мекендерде жұмыс істейтін әлеуметтік қамсыздандыру және мәдениет саласындағы мамандар лауазымдарының тізбесін анықтау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әкiмдiгiнiң 2022 жылғы 11 сәуірдегі № 144 қаулысы. Қазақстан Республикасының Әділет министрлігінде 2022 жылғы 25 мамырда № 28209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кодексінің 18-бабының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139-бабының </w:t>
      </w:r>
      <w:r>
        <w:rPr>
          <w:rFonts w:ascii="Times New Roman"/>
          <w:b w:val="false"/>
          <w:i w:val="false"/>
          <w:color w:val="000000"/>
          <w:sz w:val="28"/>
        </w:rPr>
        <w:t>9-тармағына, Қазақстан Республикасының "Қазақстан Республикасындағы жергiлiктi мемлекеттік басқару және өзін-өзі басқару туралы"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 сәйкес, Төлеби ауданы әкiмдiгi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Төлеби ауданы бойынша азаматтық қызметшілер болып табылатын және ауылдық елді мекендерде жұмыс істейтін әлеуметтік қамсыздандыру және мәдениет саласындағы мамандар лауазымдарының 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> сәйкес анықталсын.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Телгараев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Төлеби аудандық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Төлеби ауданының әкімдігі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Төлеби ауданы бойынша азаматтық қызметшілер болып табылатын және ауылдық елді мекендерде жұмыс істейтін әлеуметтік қамсыздандыру және мәдениет саласындағы мамандар лауазымының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Түркістан облысы Төлеби ауданы әкiмдiгiнiң 16.01.2025 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қамсыздандыру саласындағы мамандардың лауазымдары: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Халықты жұмыспен қамту орталығының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жұмыс жөніндегі консультант;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ассистент;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жұмыс жөніндегі маман;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қарттар мен мүгедектігі бар күтім жасау жөніндегі әлеуметтік қызметкер;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психолог;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диеталық мейіргер;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мейіргер.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Мәдениет саласындағы мамандардың лауазымдары: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мекеме және мемлекеттік қазыналық кәсіпорын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мәдени ұйымдастырушы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кітапханашы;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барлық атаудағы суретшілер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библиограф;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барлық атаудағы әдістемеші (негізгі қызметтер);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музыкалық жетекші;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режиссер;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хореограф;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ұжым (үйірме)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аккомпаниатор.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