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dcb9" w14:textId="ebdd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Құмкент ауылдық округі әкімінің 2022 жылғы 19 сәуірдегі № 13 шешімі. Қазақстан Республикасының Әділет министрлігінде 2022 жылғы 26 сәуірде № 27753 болып тiркелдi. Күші жойылды - Түркістан облысы Созақ ауданы Құмкент ауылдық округі әкімінің 2022 жылғы 29 маусымдағы № 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Созақ ауданы Құмкент ауылдық округі әкімінің 29.06.2022 № 21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Қазақстан Республикасы Ауыл шаруашылығы министрлігі Ветеринариялық бақылау және қадағалау комитетінің Созақ аудандық аумақтық инспекциясы басшысының 2022 жылғы 11 сәуірдегі № 08-02-07/63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шығуына байланысты Түркістан облысының Созақ ауданы Құмкент ауылдық округінің Тасарық көшесіне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ауданының Құмкент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Созақ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Құмкент 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Әбішов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