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58df0" w14:textId="8858d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жылға Созақ ауданы бойынша шетелдіктер үшін туристерді орналастыру орындарындағы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аудандық мәслихатының 2022 жылғы 28 желтоқсандағы № 160 шешiмi. Қазақстан Республикасының Әділет министрлігінде 2023 жылғы 9 қаңтарда № 31629 болып тiркелдi.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01.01.2023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2021 жылғы 5 қарашадағы № 787 "Шетелдіктер үшін туристік жарнаны төлеу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Созақ ауданы бойынша шетелдіктер үшін туристерді орналастыру орындарында 2023 жылғы 1 қаңтардан бастап 31 желтоқсанды қоса алғанда туристік жарнаның мөлшерлемелері - болу құнының 0 (нөл) пайызы болып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