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7f8e" w14:textId="be97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ауданының жерлерін аймақтарға бөлу жобасын (схемаларын), елді мекендердегі бағалау аймақтарының шекаралары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2022 жылғы 23 желтоқсандағы № 155 шешiмi. Қазақстан Республикасының Әділет министрлігінде 2023 жылғы 5 қаңтарда № 31572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ауданының жерлерін аймақтарға бөлу жобасы (схема)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Созақ ауданының елді мекендердегі бағалау аймақтарының шекаралары және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Созақ аудандық мәслихатының келесі: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"Созақ ауданының елді мекендердегі бағалау аймақтарының шекараларын және учаскелері үшін төлемақының базалық ставкаларына түзету коэффиценттерін бекіту туралы" 2013 жылғы 25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2337 болып тіркелген);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"Созақ ауданының елді мекендеріндегі жерді аймақтарға бөлу схемалары туралы" 2016 жылғы 17 ақпандағы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3620 болып тіркелген) шешімдерінің күші жойылды деп танылсын.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ауданы Шолаққорған ауылдық округінің жер учаскелерін аймақтарға бөлу жобасы (схемасы)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336800" cy="101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ауданы Қарақұр ауылдық округінің жерлерін аймақтарға бөлу жобасы (схемасы)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6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6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225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ауданы Қаратау ауылдық округінің жерлерін аймақтарға бөлу жобасы (схемасы)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4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225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ауданы Созақ ауылдық округінің жерлерін аймақтарға бөлу жобасы (схемасы)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28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8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ауданы Тасты ауылдық округінің жерлерін аймақтарға бөлу жобасы (схемасы)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32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2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813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ауданы Сызған ауылдық округінің жерлерін аймақтарға бөлу жобасы (схемасы)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225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ауданы Таукент кентінің жер учаскелерін аймақтарға бөлу жобасы (схемасы)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018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ауданы Құмкент ауылдық округінің жерлерін аймақтарға бөлу жобасы (схемасы)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34300" cy="979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979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225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ауданы ШУ ауылдық округінің жерлерін аймақтарға бөлу жобасы (схемасы)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542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ауданы Қыземшек кентінің жер учаскелерін аймақтарға бөлу жобасы (схемасы)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764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ауданы Жуантөбе ауылдық округінің жерлерін аймақтарға бөлу жобасы (схемасы)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2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796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ауданы Жартытөбе ауылдық округінің жерлерін аймақтарға бөлу жобасы (схемасы)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47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7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ауданының ауылдық елді мекендеріндегі бағалау аймақтарының шекаралары және жер учаскелері үшін төлемақының базалық ставкаларына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аймағының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 ауылдық округі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I.II.III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 ауылы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Балдысу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 ауылы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Раң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Бақырлы ауылы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Ақсүмбе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Қақпансор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Қылты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Қозмолдақ ауылы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Басбұлақ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 кенті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Құмкент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Құмкент ауылы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кенті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Тайқоныр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Қоңыратарық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Аққолтық ауылы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 ата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