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f7e60" w14:textId="7cf7e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Созақ ауданы әкімдігінің 2018 жылғы 22 қарашадағы "Кандидаттарға сайлаушылармен кездесуі үшін үй-жайлар беру және үгіттік баспа материалдарын орналастыру үшін орындар белгілеу туралы" № 411 қаулысына өзгерістер енгізу туралы</w:t>
      </w:r>
    </w:p>
    <w:p>
      <w:pPr>
        <w:spacing w:after="0"/>
        <w:ind w:left="0"/>
        <w:jc w:val="both"/>
      </w:pPr>
      <w:r>
        <w:rPr>
          <w:rFonts w:ascii="Times New Roman"/>
          <w:b w:val="false"/>
          <w:i w:val="false"/>
          <w:color w:val="000000"/>
          <w:sz w:val="28"/>
        </w:rPr>
        <w:t>Түркістан облысы Созақ ауданы әкiмдiгiнiң 2022 жылғы 3 қазандағы № 262 қаулысы. Қазақстан Республикасының Әділет министрлігінде 2022 жылғы 4 қазанда № 30010 болып тiркелдi</w:t>
      </w:r>
    </w:p>
    <w:p>
      <w:pPr>
        <w:spacing w:after="0"/>
        <w:ind w:left="0"/>
        <w:jc w:val="both"/>
      </w:pPr>
      <w:bookmarkStart w:name="z1" w:id="0"/>
      <w:r>
        <w:rPr>
          <w:rFonts w:ascii="Times New Roman"/>
          <w:b w:val="false"/>
          <w:i w:val="false"/>
          <w:color w:val="000000"/>
          <w:sz w:val="28"/>
        </w:rPr>
        <w:t>
      Созақ ауданы әкімдігі ҚАУЛЫ ЕТЕДІ:</w:t>
      </w:r>
    </w:p>
    <w:bookmarkEnd w:id="0"/>
    <w:bookmarkStart w:name="z2" w:id="1"/>
    <w:p>
      <w:pPr>
        <w:spacing w:after="0"/>
        <w:ind w:left="0"/>
        <w:jc w:val="both"/>
      </w:pPr>
      <w:r>
        <w:rPr>
          <w:rFonts w:ascii="Times New Roman"/>
          <w:b w:val="false"/>
          <w:i w:val="false"/>
          <w:color w:val="000000"/>
          <w:sz w:val="28"/>
        </w:rPr>
        <w:t xml:space="preserve">
      1. Созақ ауданы әкімдігінің 2018 жылғы 22 қарашадағы "Кандидаттарға сайлаушылармен кездесуі үшін үй-жайлар беру және үгіттік баспа материалдарын орналастыру үшін орындар белгілеу туралы" № 411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4806 болып тіркелген)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"Созақ ауданының аумағында барлық кандидаттарға үгіттік баспа материалдарын орналастыру үшін орындар белгілеу туралы";</w:t>
      </w:r>
    </w:p>
    <w:bookmarkStart w:name="z4" w:id="3"/>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2-тармағы</w:t>
      </w:r>
      <w:r>
        <w:rPr>
          <w:rFonts w:ascii="Times New Roman"/>
          <w:b w:val="false"/>
          <w:i w:val="false"/>
          <w:color w:val="000000"/>
          <w:sz w:val="28"/>
        </w:rPr>
        <w:t xml:space="preserve"> жаңа редакцияда жазылсын:</w:t>
      </w:r>
    </w:p>
    <w:bookmarkEnd w:id="3"/>
    <w:p>
      <w:pPr>
        <w:spacing w:after="0"/>
        <w:ind w:left="0"/>
        <w:jc w:val="both"/>
      </w:pPr>
      <w:r>
        <w:rPr>
          <w:rFonts w:ascii="Times New Roman"/>
          <w:b w:val="false"/>
          <w:i w:val="false"/>
          <w:color w:val="000000"/>
          <w:sz w:val="28"/>
        </w:rPr>
        <w:t>
      "2. Созақ ауданының аумағында барлық кандидаттарға үгіттік баспа материалдарын орналастыру үшін орындар осы қаулының қосымшасына сәйкес белгіленсін.";</w:t>
      </w:r>
    </w:p>
    <w:bookmarkStart w:name="z5" w:id="4"/>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1-тармағы</w:t>
      </w:r>
      <w:r>
        <w:rPr>
          <w:rFonts w:ascii="Times New Roman"/>
          <w:b w:val="false"/>
          <w:i w:val="false"/>
          <w:color w:val="000000"/>
          <w:sz w:val="28"/>
        </w:rPr>
        <w:t xml:space="preserve"> және </w:t>
      </w:r>
      <w:r>
        <w:rPr>
          <w:rFonts w:ascii="Times New Roman"/>
          <w:b w:val="false"/>
          <w:i w:val="false"/>
          <w:color w:val="000000"/>
          <w:sz w:val="28"/>
        </w:rPr>
        <w:t>1-қосымшасы</w:t>
      </w:r>
      <w:r>
        <w:rPr>
          <w:rFonts w:ascii="Times New Roman"/>
          <w:b w:val="false"/>
          <w:i w:val="false"/>
          <w:color w:val="000000"/>
          <w:sz w:val="28"/>
        </w:rPr>
        <w:t xml:space="preserve"> алынып тасталсын;</w:t>
      </w:r>
    </w:p>
    <w:bookmarkEnd w:id="4"/>
    <w:bookmarkStart w:name="z6" w:id="5"/>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
    <w:bookmarkStart w:name="z7" w:id="6"/>
    <w:p>
      <w:pPr>
        <w:spacing w:after="0"/>
        <w:ind w:left="0"/>
        <w:jc w:val="both"/>
      </w:pPr>
      <w:r>
        <w:rPr>
          <w:rFonts w:ascii="Times New Roman"/>
          <w:b w:val="false"/>
          <w:i w:val="false"/>
          <w:color w:val="000000"/>
          <w:sz w:val="28"/>
        </w:rPr>
        <w:t>
      2. Осы қаулының орындалуын бақылау Созақ ауданы әкімі аппаратының басшысына жүктелсін.</w:t>
      </w:r>
    </w:p>
    <w:bookmarkEnd w:id="6"/>
    <w:bookmarkStart w:name="z8" w:id="7"/>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оң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Созақ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Турысбеков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Созақ ауданының</w:t>
      </w:r>
    </w:p>
    <w:p>
      <w:pPr>
        <w:spacing w:after="0"/>
        <w:ind w:left="0"/>
        <w:jc w:val="both"/>
      </w:pPr>
      <w:r>
        <w:rPr>
          <w:rFonts w:ascii="Times New Roman"/>
          <w:b w:val="false"/>
          <w:i w:val="false"/>
          <w:color w:val="000000"/>
          <w:sz w:val="28"/>
        </w:rPr>
        <w:t>
      сайлау комиссиясы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Созақ ауданы</w:t>
            </w:r>
            <w:r>
              <w:br/>
            </w:r>
            <w:r>
              <w:rPr>
                <w:rFonts w:ascii="Times New Roman"/>
                <w:b w:val="false"/>
                <w:i w:val="false"/>
                <w:color w:val="000000"/>
                <w:sz w:val="20"/>
              </w:rPr>
              <w:t>әкімінің 2022 жылғы 3 қазандағы</w:t>
            </w:r>
            <w:r>
              <w:br/>
            </w:r>
            <w:r>
              <w:rPr>
                <w:rFonts w:ascii="Times New Roman"/>
                <w:b w:val="false"/>
                <w:i w:val="false"/>
                <w:color w:val="000000"/>
                <w:sz w:val="20"/>
              </w:rPr>
              <w:t>№ 262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ауданы әкімдігінің</w:t>
            </w:r>
            <w:r>
              <w:br/>
            </w:r>
            <w:r>
              <w:rPr>
                <w:rFonts w:ascii="Times New Roman"/>
                <w:b w:val="false"/>
                <w:i w:val="false"/>
                <w:color w:val="000000"/>
                <w:sz w:val="20"/>
              </w:rPr>
              <w:t>2018 жылғы 22 қараша</w:t>
            </w:r>
            <w:r>
              <w:br/>
            </w:r>
            <w:r>
              <w:rPr>
                <w:rFonts w:ascii="Times New Roman"/>
                <w:b w:val="false"/>
                <w:i w:val="false"/>
                <w:color w:val="000000"/>
                <w:sz w:val="20"/>
              </w:rPr>
              <w:t>№ 411 қаулысына 2-қосымша</w:t>
            </w:r>
          </w:p>
        </w:tc>
      </w:tr>
    </w:tbl>
    <w:p>
      <w:pPr>
        <w:spacing w:after="0"/>
        <w:ind w:left="0"/>
        <w:jc w:val="left"/>
      </w:pPr>
      <w:r>
        <w:rPr>
          <w:rFonts w:ascii="Times New Roman"/>
          <w:b/>
          <w:i w:val="false"/>
          <w:color w:val="000000"/>
        </w:rPr>
        <w:t xml:space="preserve"> Созақ ауданының аумағында барлық кандидаттарға үгіттік баспа материалдарын орналастыру үшін орындар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Үгіттік баспа материалдарын орналастыру үшін орындар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Шолаққорған ауылдық округі, Абай ауылы, Абай көшесі, 14А, Түркістан облысының адами әлеуетті дамыту басқармасының Созақ ауданының адами әлеуетті дамыту бөлімінің "Иманов атындағы шағын жинақты жалпы орта мектебі" коммуналдық мемлекеттік мекемесі ғимаратының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Шолаққорған ауылдық округі, Балдысу ауылы, Балдысу көшесі, 56, Түркістан облысының адами әлеуетті дамыту басқармасының Созақ ауданының адами әлеуетті дамыту бөлімінің "Жамбыл атындағы шағын жинақты жалпы орта мектебі" коммуналдық мемлекеттік мекемесі ғимаратының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Шолаққорған ауылдық округі, Қарабұлақ ауылы, Қарабұлақ көшесі, 21А, Түркістан облысының адами әлеуетті дамыту басқармасының Созақ ауданының адами әлеуетті дамыту бөлімінің "Қарабұлақ шағын жинақты бастауыш мектебі" коммуналдық мемлекеттік мекемесі ғимаратының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Шолаққорған ауылдық округі, Жеткеншек ауылы, Жеткеншек көшесі, 8, Шолаққорған ауылдық округі әкімі аппаратының "Жеткеншек" бастауыш мектебінің ескі ғимаратының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Шолаққорған ауылдық округі, Шолаққорған ауылы, Жібек жолы-2 көшесі, 72, Түркістан облысының адами әлеуетті дамыту басқармасының Созақ ауданының адами әлеуетті дамыту бөлімінің "А.Сүлейменов атындағы жалпы орта мектебі" коммуналдық мемлекеттік мекемесі ғимаратының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Шолаққорған ауылдық округі, Шолаққорған ауылы, Әлия Молдағұлова көшесі, 59, Түркістан облысы дене шынықтыру және спорт басқармасының "Созақ аудандық № 1 балалар мен жасөспірімдер спорт мектебі" коммуналдық мемлекеттік мекемесі ғимаратының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Шолаққорған ауылдық округі, Шолаққорған ауылы, Жібек жолы көшесі, 5, Созақ ауданы әкімдігінің мәдениет, тілдерді дамыту, дене шынықтыру және спорт бөлімінің "Мыңжылқы" мәдениет сарайы" мемлекеттік коммуналдық қазыналық кәсіпорыны ғимаратының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Шолаққорған ауылдық округі, Шолаққорған ауылы, Жібек жолы көшесі-2, 28, Түркістан облысының адами әлеуетті дамыту басқармасының Созақ ауданының адами әлеуетті дамыту бөлімінің "Ертөстік бөбекжай-балабақшасы" мемлекеттік коммуналдық қазыналық кәсіпорыны ғимаратының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Шолаққорған ауылдық округі, Шолаққорған ауылы, Абылай хан көшесі, 1, Түркістан облысының адами әлеуетті дамыту басқармасының Созақ ауданының адами әлеуетті дамыту бөлімінің "Ы.Алтынсарин атындағы жалпы орта мектебі" коммуналдық мемлекеттік мекемесі ғимаратының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Шолаққорған ауылдық округі, Шолаққорған ауылы, Абылай хан көшесі, 3, Түркістан облысының адами әлеуетті дамыту басқармасының Созақ ауданының адами әлеуетті дамыту бөлімінің "А.Байтұрсынов атындағы жалпы орта мектебі" коммуналдық мемлекеттік мекемесі ғимаратының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Шолаққорған ауылдық округі, Шолаққорған ауылы, Сұлтанбек Қожанов көшесі, 1А, Түркістан облысының адами әлеуетті дамыту басқармасының Созақ ауданының адами әлеуетті дамыту бөлімінің "Ә.Молдағұлова атындағы жалпы орта мектебі" коммуналдық мемлекеттік мекемесі ғимаратының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Шолаққорған ауылдық округі, Шолаққорған ауылы, Тоқпанбетов Созақбай көшесі, 1А, Түркістан облысының адами әлеуетті дамыту басқармасының Созақ ауданының адами әлеуетті дамыту бөлімінің "Нәзір Төреқұлов атындағы IT-мектеп-лицейі" коммуналдық мемлекеттік мекемесі ғимаратының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Жартытөбе ауылдық округі, Жартытөбе ауылы, Орынбек Мықтыбайұлы көшесі, № 9 тұрғын үйге қарама-қарсы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Жартытөбе ауылдық округі, Бабата ауылы, Асайын Сайлаубеков көшесі, 5/4, Түркістан облысының адами әлеуетті дамыту басқармасының Созақ ауданының адами әлеуетті дамыту бөлімінің "М.Мәметова атындағы жалпы орта мектебі" коммуналдық мемлекеттік мекемесі ғимаратының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Жартытөбе ауылдық округі, Аққолтық ауылы, Қ.Арқабаев көшесі, № 12 тұрғын үйге қарама-қарсы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Құмкент ауылдық округі, Құмкент ауылы, Жылыбұлақ көшесі, 28, Түркістан облысы дене шынықтыру және спорт басқармасының "Созақ аудандық №1 балалар мен жасөспірімдер спорт мектебі" коммуналдық мемлекеттік мекемесі ғимаратының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Құмкент ауылдық округі, Қызылкөл ауылы, Қ.Беркінбаев көшесі, 5, Созақ ауданы әкімдігінің мәдениет, тілдерді дамыту, дене шынықтыру және спорт бөлімінің "Мыңжылқы" мәдениет сарайы" мемлекеттік коммуналдық қазыналық кәсіпорыны Қызылкөл ауылдық клубы ғимаратының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Құмкент ауылдық округі, Құмкент ауылы, Қызылқанат көшесі, 32, "Сезім" дүкенінің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Сызған ауылдық округі, Сызған ауылы, Е.Алдасүгірұлы көшесі, 14, "Сырғаш" дүкенінің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Сызған ауылдық округі, Қозмолдақ ауылы, Қ.Тохмұхамедов көшесі, 32, Созақ ауданы әкімдігінің мәдениет, тілдерді дамыту, дене шынықтыру және спорт бөлімінің "Мыңжылқы" мәдениет сарайы" мемлекеттік коммуналдық қазыналық кәсіпорыны Қозмолдақ ауылдық клубы ғимаратының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Сызған ауылдық округі, Қайнар ауылы, Адилбеков Жотабай көшесі, 29, Түркістан облысының адами әлеуетті дамыту басқармасының Созақ ауданының адами әлеуетті дамыту бөлімінің "А.Макаренко атындағы жалпы орта мектебі" коммуналдық мемлекеттік мекемесі ғимаратының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ауылдық округі, Созақ ауылы, Сүлеймен Матенбаев көшесі, 31А, Түркістан облысының адами әлеуетті дамыту басқармасының Созақ ауданының адами әлеуетті дамыту бөлімінің "Созақ жалпы орта мектеп-гимназиясы" коммуналдық мемлекеттік мекемесі ғимаратының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ауылдық округі, Созақ ауылы, Хален Тоқмұхамедов көшесі, 3А, Түркістан облысының адами әлеуетті дамыту басқармасының Созақ ауданының адами әлеуетті дамыту бөлімінің "Науайы атындағы жалпы орта мектебі" коммуналдық мемлекеттік мекемесі ғимаратының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ауылдық округі, Көктөбе ауылы, Суындық көшесі, 130, Түркістан облысының адами әлеуетті дамыту басқармасының Созақ ауданының адами әлеуетті дамыту бөлімінің "Суындық жалпы орта мектебі" коммуналдық мемлекеттік мекемесі ғимаратының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ауылдық округі, Ыбырай Жаукебаев ауылы, Ынтымақ көшесі, 42, Түркістан облысының адами әлеуетті дамыту басқармасының Созақ ауданының адами әлеуетті дамыту бөлімінің "Құрманғазы атындағы шағын жинақты жалпы орта мектебі" коммуналдық мемлекеттік мекемесі ғимаратының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ауылдық округі, Созақ ауылы, Мұхтар Әуезов көшесі, 39А, Түркістан облысының адами әлеуетті дамыту басқармасының "№1 колледж" мемлекеттік коммуналдық қазыналық кәсіпорыны ғимаратының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Қарақұр ауылдық округі, Қарақұр ауылы, Үсенбай Датка көшесі, 27, Түркістан облысының адами әлеуетті дамыту басқармасының Созақ ауданының адами әлеуетті дамыту бөлімінің "Қарағұр жалпы орта мектебі" коммуналдық мемлекеттік мекемесі ғимаратының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Қарақұр ауылдық округі, Раң ауылы, Раң көшесі, 1А, Түркістан облысының адами әлеуетті дамыту басқармасының Созақ ауданының адами әлеуетті дамыту бөлімінің "Б.Батырбекова атындағы шағын жинақты жалпы орта мектебі" коммуналдық мемлекеттік мекемесі ғимаратының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Қарақұр ауылдық округі, Шаға ауылы, Шаға көшесі, 20Б, Түркістан облысының адами әлеуетті дамыту басқармасының Созақ ауданының адами әлеуетті дамыту бөлімінің "С.Бақбергенов атындағы шағын жинақты жалпы орта мектебі" коммуналдық мемлекеттік мекемесі ғимаратының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ауылдық округі, Қаратау ауылы, Жиенбет батыр көшесі, 3, Созақ ауданы әкімдігінің мәдениет, тілдерді дамыту, дене шынықтыру және спорт бөлімінің "Мыңжылқы" мәдениет сарайы" мемлекеттік коммуналдық қазыналық кәсіпорыны Қаратау ауылдық клубы ғимаратының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ауылдық округі, Ақсүмбе ауылы, Орталық көшесі, 23, Созақ ауданы әкімдігінің мәдениет, тілдерді дамыту, дене шынықтыру және спорт бөлімінің "Мыңжылқы" мәдениет сарайы" мемлекеттік коммуналдық қазыналық кәсіпорыны Ақсүмбе ауылдық клубы ғимаратының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ауылдық округі, Сарыжаз ауылы, 1 көшесі, 41, Түркістан облысының адами әлеуетті дамыту басқармасының Созақ ауданының адами әлеуетті дамыту бөлімінің "Саржаз шағын жинақты негізгі орта мектебі" коммуналдық мемлекеттік мекемесі ғимаратының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Жуантөбе ауылдық округі, Жуантөбе ауылы, Төле би көшесі, 2, "Созақ ауданының Жуантөбе ауылдық округі әкімінің аппараты" мемлекеттік мекемесінің ғимаратына қарама-қарсы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ауылдық округі, Тасты ауылы, Қазақстан көшесі, 14, Түркістан облысының адами әлеуетті дамыту басқармасының Созақ ауданының адами әлеуетті дамыту бөлімінің "Абай атындағы жалпы орта мектебі" коммуналдық мемлекеттік мекемесі ғимаратының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ауылдық округі, Қылти ауылы, Қылти көшесі, 3, Түркістан облысы қоғамдық денсаулық басқармасының "Созақ аудандық орталық ауруханасы" шаруашылық жүргізу құқығындағы мемлекеттік коммуналдық кәсіпорны "Қылти" медициналық бекеті ғимаратының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ауылдық округі, Шу ауылы, Абай Құнанбаев көшесі, 2, Түркістан облысының адами әлеуетті дамыту басқармасының Созақ ауданының адами әлеуетті дамыту бөлімінің "Марал бөбекжай-балабақшасы" мемлекеттік коммуналдық қазыналық кәсіпорыны ғимаратының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Қыземшек кенті, 1 шағын ауданы, № 23 көпқабатты тұрғын үйдің оң жағында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Қыземшек кенті, Тайқоңыр ауылы, Ақбикеш көшесі, 7, Созақ ауданы әкімдігінің мәдениет, тілдерді дамыту, дене шынықтыру және спорт бөлімінің "Мыңжылқы" мәдениет сарайы" мемлекеттік коммуналдық қазыналық кәсіпорыны "Димур" клубы ғимаратының оң жағында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Таукент кенті, 1 ықшамауданы, 52, Түркістан облысының адами әлеуетті дамыту басқармасының Созақ ауданының адами әлеуетті дамыту бөлімінің "І.Кеңесбаев атындағы жалпы орта мектебі" коммуналдық мемлекеттік мекемесі ғимаратының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Таукент кенті, Ісмет Кеңесбаев көшесі, 136, Түркістан облысының адами әлеуетті дамыту басқармасының Созақ ауданының адами әлеуетті дамыту бөлімінің "Сүгір Әліұлы атындағы жалпы орта мектебі" коммуналдық мемлекеттік мекемесі ғимаратының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Таукент кенті, І.Кеңесбаев көшесі, № 165, Түркістан облысының адами әлеуетті дамыту басқармасының Созақ ауданының адами әлеуетті дамыту бөлімінің "Болашақ бөбекжай-балабақшасы" мемлекеттік коммуналдық қазыналық кәсіпорыны ғимаратының жанында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