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dd9df" w14:textId="98dd9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облысы Созақ ауданы әкімінің 2021 жылғы 16 шілдедегі № 19 "Созақ ауданының аумағында сайлау учаскелерін құру туралы" шешіміне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ауданы әкімінің 2022 жылғы 23 қыркүйектегі № 42 шешімі. Қазақстан Республикасының Әділет министрлігінде 2022 жылғы 30 қыркүйекте № 29949 болып тiркелдi. Күші жойылды - Түркістан облысы Созақ ауданы әкімінің 2023 жылғы 25 желтоқсандағы № 51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Созақ ауданы әкімінің 25.12.2023 № 51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ШЕШТІМ: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Түркістан облысы Созақ ауданы әкімінің 2021 жылғы 16 шілдедегі № 19 "Созақ ауданының аумағында сайлау учаскелерін құру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23600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орыс тілінде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мәтінде жазылсын, қазақ тіліндегі мәтіні өзгермейді.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Түркістан облысы Созақ ауданы әкімі аппаратының басшысына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Созақ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Созақ аудандық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комиссиясы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"16"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Түркістан облысы Созақ ауданының сайлау учаскелері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687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Түркістан облысы, Созақ ауданы, Шолаққорған ауылдық округі, Абай елді мекені, Абай көшесі, №14А ғимараты, Созақ ауданының адами әлеуетті дамыту бөлімінің "Иманов атындағы шағын жинақты жалпы орта мектебі"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Абай елді мекені.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688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Түркістан облысы, Созақ ауданы, Шолаққорған ауылдық округі, Балдысу елді мекені, Балдысу көшесі, №56 ғимараты, Созақ ауданының адами әлеуетті дамыту бөлімінің "Жамбыл атындағы шағын жинақты жалпы орта мектебі"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Балдысу елді мекені.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689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Түркістан облысы, Созақ ауданы, Шолаққорған ауылдық округі, Қарабұлақ елді мекені, Қарабұлақ көшесі, №21А ғимараты, Созақ ауданының адами әлеуетті дамыту бөлімінің "Қарабұлақ шағын жинақты бастауыш мектебі"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Қарабұлақ елді мекені.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690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Түркістан облысы, Созақ ауданы, Шолаққорған ауылдық округі, Жеткеншек елді мекені, №8 ғимараты, Шолаққорған ауылдық округі әкімі аппаратының "Жеткеншек" бастауыш мектебінің ескі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Жеткеншек елді мекені.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691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Түркістан облысы, Созақ ауданы, Шолаққорған ауылдық округі, Шолаққорған елді мекені, Жібек жолы 2 көшесі, №72 ғимараты, Созақ ауданының адами әлеуетті дамыту бөлімінің "А.Сүлейменов атындағы жалпы орта мектебі"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Шолаққорған елді мекенінің А.Жынысбаев, Н.Төреқұлов, Ү.Тастанов, С.Сиязбеков, Жібек жолы-2, М.Әуезов, С.Әбуов, М.Төлебаев, Т.Сүннетов, Т.Тоқбергенов, Б.Момышұлы, С.Мұханов, Ә.Оспанов, Б.Тастыбаев, Өркениет, Бірлік, Ақниет, Достық, Ынтымақ, №10, №12, №14, №23 көшелері және Ұзынбұлақ, Қарасуан, Қызыләскер, Жаманай, Шабыр, Қоянбұлақ, Төбеқұдық мал жайылымдары.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692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Түркістан облысы, Созақ ауданы, Шолаққорған ауылдық округі, Шолаққорған елді мекені, Ә.Молдағұлова көшесі, №59 ғимараты, Түркістан облысы дене шынықтыру және спорт басқармасының "Созақ аудандық №1 балалар мен жасөспірімдер спорт мектебі"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Шолаққорған елді мекенінің Ә.Молдағұлова-2, Ш.Бекжанұлы-2, Ж.Қаламбаев, А.Спатаев, Ә.Жангелдин, Сұлтанбекхан, А.Аманжолов, кіші Балдысу, А.Рахышұлы, Жамбыл, С.Қожанов көшелері (Ш.Қалдаяқовтан А.Рахышұлына дейінгі бөлігі).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693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Түркістан облысы, Созақ ауданы, Шолаққорған ауылдық округі, Шолаққорған елді мекені, Абылай хан көшесі, №3 ғимараты, Созақ ауданының адами әлеуетті дамыту бөлімінің "А.Байтұрсынов атындағы жалпы орта мектебі"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Шолаққорған елді мекенінің, Абылайхан, Қазыбек би, А.Байтұрсынов, Жайшыбеков Ә.Молдағұлова-1, Ш.Бекжанұлы-1, М.Мәметова, Төле би, Қ.Сәтпаев, Ш.Қалдаяқов, Теріскей, Б.Ахметов, Ш.Оқшиев, Желтоқсан, Д.Қонаев (Жібек жолы көшесіне дейінгі бөлігі), №21 көшелері.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694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Түркістан облысы, Созақ ауданы, Шолаққорған ауылдық округі, Шолаққорған елді мекені, Жібек жолы көшесі, №5 ғимараты, Созақ ауданы әкімдігінің мәдениет, тілдерді дамыту, дене шынықтыру және спорт бөлімінің "Мыңжылқы" мәдениет сарайы" мемлекеттік коммуналдық қазыналық кәсіпорны.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Шолаққорған елді мекенінің, Әйтеке би, Ж.Меймандосов, Абай, Т.Аймұрзаев, Ы.Алтынсарин, Т.Әубәкіров, Жібек жолы-1, Д.Қонаев (Жібек жолы көшесіне дейінгі бөлігі), Қ.Рүстемов, С.Қожанов (Ш.Қалдаяқов көшесіне дейінгі бөлігі), Т.Насиров, А.Асқанбеков, Бастау көшелері.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695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Түркістан облысы, Созақ ауданы, Жартытөбе ауылдық округі, Жартытөбе елді мекені, С.Сейфуллин көшесі, №72 ғимараты, Созақ ауданының адами әлеуетті дамыту бөлімінің "Қ.Кемелұлы атындағы жалпы орта мектебі"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Жартытөбе елді мекенінің, Ш.Ақымұлы, А.Иманқұлұлы, Т.Әлімқұлов, Шойынбет би, Б.Төлебаев, С.Сейфуллин, Комсомол көшелері, құм өңірінің мал жайылымдары.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696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Түркістан облысы, Созақ ауданы, Жартытөбе ауылдық округі, Аққолтық елді мекені, Қ.Арқабаев көшесі, №27А ғимараты, Созақ ауданының адами әлеуетті дамыту бөлімінің "Ш.Уалиханов атындағы жалпы орта мектебі"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Қ.Әлібиев, Қ.Арқабаев, Қ.Кемелұлы көшелері және Аққолтық елді мекені маңайындағы мал жайылымдары.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697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Түркістан облысы, Созақ ауданы, Жартытөбе ауылдық округі, Бабата елді мекені, А.Сайлаубекұлы көшесі, №5/4 ғимараты, Созақ ауданының адами әлеуетті дамыту бөлімінің "М.Мәметова атындағы жалпы орта мектебі"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№4, А.Сайлаубекұлы, Б.Есжанұлы көшелері, Таскөмірсай мал жайылымы және Бабата елді мекенінің маңайындағы жайылымдары.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698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Түркістан облысы, Созақ ауданы, Құмкент ауылдық округі, Құмкент елді мекені, К.Берденұлы көшесі, нөмірсіз ғимараты, Созақ ауданының адами әлеуетті дамыту бөлімінің "Қ.Сәтпаев атындағы мектеп гимназиясы"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Құмкент елді мекенінің, Абай, Құмкент, К.Берденұлы, Ж.Есіркепұлы, Жамбыл, Жылыбұлақ көшелері және мал жайылымдары.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699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Түркістан облысы, Созақ ауданы, Құмкент ауылдық округі, Қызылкөл елді мекені, Ш.Уалиханов көшесі, №18 ғимараты, Созақ ауданының адами әлеуетті дамыту бөлімінің "Әуезов атындағы шағын жинақты жалпы орта мектебі"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Қызылкөл елді мекені.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700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Түркістан облысы, Созақ ауданы, Құмкент ауылдық округі, Құмкент елді мекені, Жылыбұлақ көшесі, нөмірсіз ғимараты, Түркістан облысы дене шынықтыру және спорт басқармасының "Созақ аудандық №1 балалар мен жасөспірімдер спорт мектебі"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Құмкент елді мекенінің, Тасарық, Амангелді, Қызылқанат көшелері.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701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Түркістан облысы, Созақ ауданы, Сызған ауылдық округі, Қозмолдақ елді мекені, Т.Момбеков көшесі, №21 ғимараты, Созақ ауданының адами әлеуетті дамыту бөлімінің "Ғ.Мұратбаев атындағы жалпы орта мектебі"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Қозмолдақ елді мекені, Қ.Токмұхамедов, Т.Төреханов, Ж.Дәуітбаев, М.Берістемов, Т.Қойбаев, Т.Момбеков, Қ.Рүстемов, Басбұлақ-1, Басбұлақ-2 көшелері және құм тау бөктеріндегі мал жайылымдары.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702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Түркістан облысы, Созақ ауданы, Сызған ауылдық округі, Сызған елді мекені, Мектеп көшесі, №9А ғимараты, Созақ ауданының адами әлеуетті дамыту бөлімінің "Қ.Рүстемов атындағы жалпы орта мектебі"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Сызған елді мекені, Е.Алдасүгірұлы, Мектеп, Тастақ, Кәріағаш көшелері және құм тау бөктеріндегі мал жайылымдары.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703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Түркістан облысы, Созақ ауданы, Сызған ауылдық округі, Қайнар елді мекені, Ж.Әділбеков көшесі¸ №29 ғимараты, Созақ ауданының адами әлеуетті дамыту бөлімінің "Макаренко атындағы жалпы орта мектебі"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Қайнар елді мекені, Ж.Әділбеков, Б.Әметшиев, Мектеп-1, Мектеп-2, Қайнар бұлақ көшелері және Мардан ата аумағы, құм тау бөктеріндегі мал жайылымдары.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704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Түркістан облысы, Созақ ауданы, Созақ ауылдық округі, Созақ елді мекені, С.Матенбаев көшесі, №31А ғимараты, Созақ ауданының адами әлеуетті дамыту бөлімінің "Созақ жалпы орта мектеп-гимназиясы"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Созақ елді мекені, Б.Абдраманов, Абай, Қ.Сәтпаев, С.Сейфуллин, О.Жүсіпов, Түркістан, Жаңа құрылыс 2, А.Асылбеков, С.Мәтенбаев көшелері, Ж.Өткелбаев көшесінің батысы және Рысбек көшесінің солтүстік бөліктері.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705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Түркістан облысы, Созақ ауданы, Созақ ауылдық округі, Созақ елді мекені, Қ.Тоқмұхамедов көшесі, №3А ғимараты, Созақ ауданының адами әлеуетті дамыту бөлімінің "Науайы атындағы жалпы орта мектебі"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Созақ елді мекені, Шілменбет би, Науайы, Қ.Тоқмұхамедов, Белгібай қажы, С.Насурлаев, М.Мәметова, Суық бұлақ көшелері мен Ж.Өткелбаев көшесінің оңтүстік бөлігі, Рысбек көшесінің оңтүстік шығыс бөліктері және оңтүстік тау бөктеріндегі мал жайылымдары.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706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Түркістан облысы, Созақ ауданы, Созақ ауылдық округі, Көктөбе елді мекені, Суындық көшесі, №130 ғимараты, Созақ ауданының адами әлеуетті дамыту бөлімінің "Суындық жалпы орта мектебі"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Көктөбе елді мекені және оңтүстік батыс тау бөліктеріндегі мал жайылымдары.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707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Түркістан облысы, Созақ ауданы, Созақ ауылдық округі, Ыбырай елді мекені, Ынтымақ көшесі, №42 ғимараты, Созақ ауданының адами әлеуетті дамыту бөлімінің "Құрманғазы атындағы шағын жинақты жалпы орта мектебі"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Ыбырай, Қақпансор елді мекендері және мал жайылымдары.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708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Түркістан облысы, Созақ ауданы, Созақ ауылдық округі, Созақ елді мекені, М.Әуезов көшесі, №39А ғимараты, Түркістан облысының адами әлеуетті дамыту басқармасының "№1 колледж" мемлекеттік коммуналдық қазыналық кәсіпорын.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Созақ елді мекені, Ж.Жабаев, Амангелді, Құрманғазы, М.Әуезов, Б.Әлібаев, Б.Қожамбердиев, Отырар, Ж.Өткелбаев көшелерінің солтүстік және шығыс бөлігі мен мал жайылымдары.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709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Түркістан облысы, Созақ ауданы, Қарақұр ауылдық округі, Қарақұр елді мекені, Үсенбай көшесі, №27 ғимараты, Созақ ауданының адами әлеуетті дамыту бөлімінің "Қарақұр жалпы орта мектебі"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Қарақұр елді мекені, Үсенбай, Наурыз, Абай, Құрманғазы, Батырбекова көшелері.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710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Түркістан облысы, Созақ ауданы, Қарақұр ауылдық округі, Раң елді мекені, Раң көшесі, №1А ғимараты, Созақ ауданының адами әлеуетті дамыту бөлімінің "Б.Батырбекова атындағы жалпы орта мектебі"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Раң елді мекені, Раң көшесі.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711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Түркістан облысы, Созақ ауданы, Қарақұр ауылдық округі, Шаға елді мекені, №20Б ғимараты, Созақ ауданының адами әлеуетті дамыту бөлімінің "С.Бақбергенов атындағы жалпы орта мектебі"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Шаға елді мекені, Шаға көшесі.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712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Түркістан облысы, Созақ ауданы, Қаратау ауылдық округі, Бақырлы елді мекені, Жиенбет батыр көшесі, нөмерсіз ғимараты, ауылдық мәдениет үйі.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Бақырлы елді мекені, М.Шериязданұлы, Жиенбет батыр, Қ.Шоланбайұлы, Абай, Б.Стамбекұлы, Т.Тұяқбайұлы көшелері.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713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Түркістан облысы, Созақ ауданы, Қаратау ауылдық округі, Ақсүмбе елді мекені, Ақбикеш көшесі, №2А ғимараты, Созақ ауданының адами әлеуетті дамыту бөлімінің "С.Қожанов атындағы шағын жинақты жалпы орта мектебі"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Ақсүмбе елді мекені.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714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Түркістан облысы, Созақ ауданы, Қаратау ауылдық округі, Саржаз елді мекені, 1 көшесі, №41 ғимараты, Созақ ауданының адами әлеуетті дамыту бөлімінің "Саржаз атындағы шағын жинақты негізгі орта мектебі"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Саржаз елді мекені.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715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Түркістан облысы, Созақ ауданы, Жуантөбе ауылдық округі, Жуантөбе елді мекені, Б.Достайұлы көшесі, №35 ғимараты, Созақ ауданының адами әлеуетті дамыту бөлімінің "С.Сейфуллин атындағы жалпы орта мектебі"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Жуантөбе елді мекені, Абылайхан, Ә.Жақсыбаев, Төле би, Әйтеке би, Қазыбек би, Б.Достайұлы, Ж.Қаламбаев, Қ.Омарұлы көшелері.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716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Түркістан облысы, Созақ ауданы, Жуантөбе ауылдық округі, Жуантөбе елді мекені, Ә.Жақсыбаев көшесі, №31 ғимараты, Жуантөбе ауылдық клуб.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Қоңыратарық елді мекені.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717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Түркістан облысы, Созақ ауданы, Тасты ауылдық округі, Тасты елді мекені, Қазақстан көшесі, №14 ғимараты, Созақ ауданының адами әлеуетті дамыту бөлімінің "Абай атындағы жалпы орта мектебі"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Тасты елді мекені, А.Бейсенбаев, Амангелді, Бауыржан, Жамбыл, Қажымұхан, Қазақстан, Сейфуллин, Жібек жолы, Наурыз көшелері.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718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Түркістан облысы, Созақ ауданы, Тасты ауылдық округі, Қылти елді мекені, нөмірсіз ғимараты, "Созақ аудандық орталық ауруханасы" шаруашылық жүргізу құқығындағы мемлекеттік коммунальдық кәсіпорны "Қылти" медициналық бекеті.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Қылти елді мекені.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719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Түркістан облысы, Созақ ауданы, Шу ауылдық округі, Шу елді мекені, А.Иманов көшесі, №13 ғимараты, Созақ ауданының адами әлеуетті дамыту бөлімінің "Ж.Қаламбаев атындағы шағын жинақты жалпы орта мектебі"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Шу елді мекені, (солтүстік жағы) Тәукехан, Т.Салқауов, Абай, А.Иманов, М.Иманбекұлы, Әйтеке би, Т.Әубәкіров, Наурыз, С.Мұқанов, Б.Серікбаев, Қ.Сәтпаев көшелерінің бөліктері, оңтүстік және шығыс жағы мал жайылымдары, батыс су айдау станциясы.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720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Түркістан облысы, Созақ ауданы, Қыземшек кенті, 2-шағын ауданы, №1А ғимараты, Созақ ауданының адами әлеуетті дамыту бөлімінің "Л.Бөкенов атындағы жалпы орта мектебі"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Қыземшек кенті, Самал, Таңбалытас, Жетіқоңыр, Көкорай, Шұғыла, Геологтар, Т.Рысқұлов, Жастар, Т.Момбеков, Сарыарқа көшелері, Көкжиек көшесінің батыс бөлігі.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721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Түркістан облысы, Созақ ауданы, Қыземшек кенті, Тайқоңыр елді мекені, Тұлпар көшесі, №41 ғимараты, Созақ ауданының адами әлеуетті дамыту бөлімінің "Т.Момбеков атындағы жалпы орта мектебі"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Тайқоңыр елді мекені, Ақбикеш, Ақжайқын көшелері, Тұлпар көшесінің оңтүстік бөлігі.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722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Түркістан облысы, Созақ ауданы, Таукент кенті, 1 ықшам ауданы, №52 ғимараты, Созақ ауданының адами әлеуетті дамыту бөлімінің "І.Кеңесбаев атындағы жалпы орта мектебі"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Таукент кенті, 1 ықшам ауданы, Е.Ерімбетов, Геологтар, Қ.Сәтпаев, Мыңжылқы, Тәуелсіздік, Бейбітшілік, Мәңгілік ел, Болашақ, Қаратау, Көкжиек, Тұран, Келіншектау, Көкбұлақ, Астана, Бәйтерек көшелері.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723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Түркістан облысы, Созақ ауданы, Таукент кенті, І.Кеңесбаев көшесі, №136 ғимараты, Созақ ауданының адами әлеуетті дамыту бөлімінің "С.Әліұлы атындағы жалпы орта мектебі"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І.Кеңесбаев, Жыныс ата көшелері.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724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Түркістан облысы, Созақ ауданы, Таукент кенті, І.Кеңесбаев көшесі, №165 ғимараты, Созақ ауданының адами әлеуетті дамыту бөлімінің "Болашақ бөбекжай-балабақшасы" мемлекеттік коммуналдық қазыналық кәсіпорыны.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Ш.Бекжанов, С.Тойшыұлы және Қ.Тоқмұхамедов көшелері.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892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Түркістан облысы, Созақ ауданы, Шолаққорған ауылдық округі, Шолаққорған елді мекені, С.Тоқпанбетов көшесі, №1А ғимараты, Созақ ауданының адами әлеуетті дамыту бөлімінің "Нәзір Төреқұлов атындағы ІТ-мектеп-лицейі"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Шолаққорған елді мекені, Ж.Ерімбетов, Е.Ембергенов, А.Мұханов, С.Төлендиев, П.Маханов, Ж.Қарғабаев, З.Темірбекова, Қ.Әубәкіров, Б.Бәшімұлы, С.Тоқпанбетов, Б.Өтешов, Е.Өмірбеков, К.Тұрымбеков, А.Мырзалиев, Ә.Әшірбеков, О.Анарбеков, Ә.Зейілбекұлы, С.Еспенбетов, А.Иманов, І.Кеңесбаев, Шымкент, Руханият, Тәуелсіздік, Бәйтерек, Алматы, Түркістан, Атамекен, №33, №34, №35, №36 көшелері, Наурыз, Ақшам мөлтек аудандары.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