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0671" w14:textId="c560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Құркелес ауылдық округінің Дастан, Құлтума, Құркелес, Жаңаталап, Ақниет, Бесқұдық ауылдарының атауы жоқ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ауданы Құркелес ауылдық округі әкімінің 2022 жылғы 10 тамыздағы № 171 шешiмi. Қазақстан Республикасының Әділет министрлігінде 2022 жылғы 27 тамызда № 29312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Құркелес ауылдық округінің Дастан, Құлтума, Құркелес, Жаңаталап, Ақниет, Бесқұдық ауылдарының тұрғындарының пікірін ескере отырып және Түркістан облыстық ономастика комиссиясының 2021 жылғы 28 желтоқсандағы қорытындысы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Құркелес ауылдық округінің Дастан ауылындағы атауы жоқ көшелерге келесі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көшеге – Шаттық;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көшеге – Тұйғын;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 көшеге – Қарақат;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 көшеге – Жасқыран.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Құркелес ауылдық округінің Құлтума ауылындағы атауы жоқ көшелерге келесі атаулар берілсін: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көшеге – Достық;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 көшеге – Жусан;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 көшеге – Киікті.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Құркелес ауылдық округінің Құркелес ауылындағы атауы жоқ көшелерге келесі атаулар берілсін: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көшеге – Азаттық;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көшеге – Әдемі;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көшеге – Наршөккен;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көшеге – Майтөбе;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 көшеге – Өренсай;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 көшеге – Сәйгүлік.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Құркелес ауылдық округінің Жаңаталап ауылындағы атауы жоқ көшелерге келесі атаулар берілсін: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көшеге – Маралды;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көшеге – Серуен;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көшеге – Наркескен;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көшеге – Телегей;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көшеге – Шалқыма;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 көшеге – Сұңқарлы;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 көшеге – Ұялы;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 көшеге – Шиелі;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 көшеге – Нұрлы;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 көшеге – Ақдала;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 көшеге – Миялы.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Құркелес ауылдық округінің Бесқұдық ауылындағы атауы жоқ көшеге келесі атау берілсін: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көшеге Мыңбұлақ.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Құркелес ауылдық округінің Ақниет ауылындағы атауы жоқ көшелерге келесі атаулар берілсін: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көшеге – Ақбұлақ;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көшеге – Бірлік;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көшеге – Күншуақ;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көшеге – Майбұлақ;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көшеге – Отау;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 көшеге – Сыбаға;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 көшеге – Арғымақ;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8 көшеге – Жасдәурен;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 көшеге – Көктем;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 көшеге – Қызылжар;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11 көшеге – Наурызым.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шешімнің орындалуын бақылауды өзіме қалдырамын.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 Сарыағаш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Құркелес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