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19d89" w14:textId="b619d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Түркістан облысы Сарыағаш ауданы әкiмдiгiнiң 2022 жылғы 2 қарашадағы № 322 қаулысы. Қазақстан Республикасының Әділет министрлігінде 2022 жылғы 7 қарашада № 30433 болып тiркелдi</w:t>
      </w:r>
    </w:p>
    <w:p>
      <w:pPr>
        <w:spacing w:after="0"/>
        <w:ind w:left="0"/>
        <w:jc w:val="both"/>
      </w:pPr>
      <w:r>
        <w:rPr>
          <w:rFonts w:ascii="Times New Roman"/>
          <w:b w:val="false"/>
          <w:i w:val="false"/>
          <w:color w:val="ff0000"/>
          <w:sz w:val="28"/>
        </w:rPr>
        <w:t xml:space="preserve">
      Ескерту. Қаулының тақырыбы жаңа редакцияда - Түркістан облысы Сарыағаш ауданы әкiмдiгiнiң 06.05.2025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Сарыағаш ауданының әкімдігі ҚАУЛЫ ЕТЕДI:</w:t>
      </w:r>
    </w:p>
    <w:bookmarkStart w:name="z2" w:id="0"/>
    <w:p>
      <w:pPr>
        <w:spacing w:after="0"/>
        <w:ind w:left="0"/>
        <w:jc w:val="both"/>
      </w:pPr>
      <w:r>
        <w:rPr>
          <w:rFonts w:ascii="Times New Roman"/>
          <w:b w:val="false"/>
          <w:i w:val="false"/>
          <w:color w:val="000000"/>
          <w:sz w:val="28"/>
        </w:rPr>
        <w:t>
      1. Қоса беріліп отырған Сарыағаш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Сарыағаш ауданы әкiмдiгiнiң 06.05.2025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Осы қаулының орындалуын бақылау Сарыағаш ауданы әкімінің жетекшілік ететін орынбасарына жүктелсін.</w:t>
      </w:r>
    </w:p>
    <w:bookmarkEnd w:id="1"/>
    <w:bookmarkStart w:name="z4" w:id="2"/>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Сарыағаш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Отаршиев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2022 жылғы 2 қарашадағы</w:t>
            </w:r>
            <w:r>
              <w:br/>
            </w:r>
            <w:r>
              <w:rPr>
                <w:rFonts w:ascii="Times New Roman"/>
                <w:b w:val="false"/>
                <w:i w:val="false"/>
                <w:color w:val="000000"/>
                <w:sz w:val="20"/>
              </w:rPr>
              <w:t>№ 322 қаулысымен бекітілген</w:t>
            </w:r>
          </w:p>
        </w:tc>
      </w:tr>
    </w:tbl>
    <w:p>
      <w:pPr>
        <w:spacing w:after="0"/>
        <w:ind w:left="0"/>
        <w:jc w:val="left"/>
      </w:pPr>
      <w:r>
        <w:rPr>
          <w:rFonts w:ascii="Times New Roman"/>
          <w:b/>
          <w:i w:val="false"/>
          <w:color w:val="000000"/>
        </w:rPr>
        <w:t xml:space="preserve"> Сарыағаш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p>
      <w:pPr>
        <w:spacing w:after="0"/>
        <w:ind w:left="0"/>
        <w:jc w:val="both"/>
      </w:pPr>
      <w:r>
        <w:rPr>
          <w:rFonts w:ascii="Times New Roman"/>
          <w:b w:val="false"/>
          <w:i w:val="false"/>
          <w:color w:val="ff0000"/>
          <w:sz w:val="28"/>
        </w:rPr>
        <w:t xml:space="preserve">
      Ескерту. Қосымша жаңа редакцияда - Түркістан облысы Сарыағаш ауданы әкiмдiгiнiң 06.05.2025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Сарыағаш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Сарыағаш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p>
      <w:pPr>
        <w:spacing w:after="0"/>
        <w:ind w:left="0"/>
        <w:jc w:val="both"/>
      </w:pPr>
      <w:r>
        <w:rPr>
          <w:rFonts w:ascii="Times New Roman"/>
          <w:b w:val="false"/>
          <w:i w:val="false"/>
          <w:color w:val="000000"/>
          <w:sz w:val="28"/>
        </w:rPr>
        <w:t>
      2. Осы Қағидаларда келесі негізгі ұғымдар қолданылады:</w:t>
      </w:r>
    </w:p>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(сыртқы қабырғалар,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p>
      <w:pPr>
        <w:spacing w:after="0"/>
        <w:ind w:left="0"/>
        <w:jc w:val="both"/>
      </w:pPr>
      <w:r>
        <w:rPr>
          <w:rFonts w:ascii="Times New Roman"/>
          <w:b w:val="false"/>
          <w:i w:val="false"/>
          <w:color w:val="000000"/>
          <w:sz w:val="28"/>
        </w:rPr>
        <w:t>
      3. "Сарыағаш аудандық тұрғын үй-коммуналдық шаруашылығы бөлімі" мемлекеттік мекемесі (бұдан әрі - Бөлім) ауданға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p>
      <w:pPr>
        <w:spacing w:after="0"/>
        <w:ind w:left="0"/>
        <w:jc w:val="both"/>
      </w:pPr>
      <w:r>
        <w:rPr>
          <w:rFonts w:ascii="Times New Roman"/>
          <w:b w:val="false"/>
          <w:i w:val="false"/>
          <w:color w:val="000000"/>
          <w:sz w:val="28"/>
        </w:rPr>
        <w:t>
      4. "Сарыағаш ауданының құрылыс, сәулет және қала құрылысы бөлімі" мемлекеттік мекемесі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p>
      <w:pPr>
        <w:spacing w:after="0"/>
        <w:ind w:left="0"/>
        <w:jc w:val="both"/>
      </w:pPr>
      <w:r>
        <w:rPr>
          <w:rFonts w:ascii="Times New Roman"/>
          <w:b w:val="false"/>
          <w:i w:val="false"/>
          <w:color w:val="000000"/>
          <w:sz w:val="28"/>
        </w:rPr>
        <w:t>
      5. Сарыағаш ауданының әкімдігі мынадай іс-шараларды ұйымдастырады:</w:t>
      </w:r>
    </w:p>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жөндеу жөніндегі бірыңғай сәулеттік келбет беруге бағытталған жұмыстар жүргізілмейді.</w:t>
      </w:r>
    </w:p>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сыртқы қабырғаларын, шатырларын реконструкциялау техникалық жай-күйін тексеруді ұйымдастырады.</w:t>
      </w:r>
    </w:p>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сыртқы қабырғаларын, шатырларын реконструкциялау техникалық жай-күйін тексеру жөніндегі ұйымды таңдау мемлекеттік сатып алу туралы заңнамаға сәйкес жүзеге асырылады.</w:t>
      </w:r>
    </w:p>
    <w:p>
      <w:pPr>
        <w:spacing w:after="0"/>
        <w:ind w:left="0"/>
        <w:jc w:val="both"/>
      </w:pPr>
      <w:r>
        <w:rPr>
          <w:rFonts w:ascii="Times New Roman"/>
          <w:b w:val="false"/>
          <w:i w:val="false"/>
          <w:color w:val="000000"/>
          <w:sz w:val="28"/>
        </w:rPr>
        <w:t>
      10. Көппәтерлі тұрғын үйдің сыртқы қабырғаларын, шатырларын реконструкциялау техникалық жай-күйін тексеру қорытындысы бойынша Бөлім бірыңғай сәулеттік келбет беруге бағытталған сыртқы қабырғаларын, шатырларын реконструкциялауды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сыртқы қабырғаларын, шатырларын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p>
      <w:pPr>
        <w:spacing w:after="0"/>
        <w:ind w:left="0"/>
        <w:jc w:val="left"/>
      </w:pPr>
      <w:r>
        <w:rPr>
          <w:rFonts w:ascii="Times New Roman"/>
          <w:b/>
          <w:i w:val="false"/>
          <w:color w:val="000000"/>
        </w:rPr>
        <w:t xml:space="preserve"> 4-тарау. Қорытынды ережелер</w:t>
      </w:r>
    </w:p>
    <w:p>
      <w:pPr>
        <w:spacing w:after="0"/>
        <w:ind w:left="0"/>
        <w:jc w:val="both"/>
      </w:pPr>
      <w:r>
        <w:rPr>
          <w:rFonts w:ascii="Times New Roman"/>
          <w:b w:val="false"/>
          <w:i w:val="false"/>
          <w:color w:val="000000"/>
          <w:sz w:val="28"/>
        </w:rPr>
        <w:t>
      14. Сарыағаш ауданына бірыңғай сәулеттік келбетін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қаражатынан жүзеге асырылады.</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