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cbb" w14:textId="01dc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2018 жылғы 3 мамырдағы № 199 ""Б"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2022 жылғы 16 наурыздағы № 90 қаулысы. Қазақстан Республикасының Әділет министрлігінде 2022 жылғы 28 наурызда № 27239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""Б"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туралы" 2018 жылғы 3 мамырдағы № 199 (Нормативтік құқықтық актілерді мемлекеттік тіркеу тізілімінде № 4597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