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d760" w14:textId="e21d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әкiмдiгiнiң 2022 жылғы 23 қыркүйектегі № 325 қаулысы. Қазақстан Республикасының Әділет министрлігінде 2022 жылғы 12 қазанда № 30117 болып тiркелдi. Күші жойылды - Түркістан облысы Сайрам ауданы әкiмдiгiнiң 2025 жылғы 14 мамырдағы № 352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14.05.2025 № 352 (алғашқы ресми жарияланаған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1-тармағының 16-5) тармақшасына, сәйкес Сайрам ауданының әкімдігі ҚАУЛЫ ЕТЕДІ:</w:t>
      </w:r>
    </w:p>
    <w:bookmarkStart w:name="z2" w:id="1"/>
    <w:p>
      <w:pPr>
        <w:spacing w:after="0"/>
        <w:ind w:left="0"/>
        <w:jc w:val="both"/>
      </w:pPr>
      <w:r>
        <w:rPr>
          <w:rFonts w:ascii="Times New Roman"/>
          <w:b w:val="false"/>
          <w:i w:val="false"/>
          <w:color w:val="000000"/>
          <w:sz w:val="28"/>
        </w:rPr>
        <w:t>
      1. Қоса беріліп отырған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"Сайрам аудандық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жарияланғаннан кейін Сайрам ауданы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Сайрам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325 қаулысымен бекітілген</w:t>
            </w:r>
          </w:p>
        </w:tc>
      </w:tr>
    </w:tbl>
    <w:bookmarkStart w:name="z7" w:id="5"/>
    <w:p>
      <w:pPr>
        <w:spacing w:after="0"/>
        <w:ind w:left="0"/>
        <w:jc w:val="left"/>
      </w:pPr>
      <w:r>
        <w:rPr>
          <w:rFonts w:ascii="Times New Roman"/>
          <w:b/>
          <w:i w:val="false"/>
          <w:color w:val="000000"/>
        </w:rPr>
        <w:t xml:space="preserve">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"Тұрғын үй қатынастары туралы" Қазақстан Республикасы Заңының 10-3 бабы 2 -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ұстау - кондоминиум объектісінің ортақ мүлкін техникалық пайдалану, санитариялық күтіп 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 - 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 - 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 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Сайрам ауданының елді мекендеріне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"Сайрам аудандық тұрғын үй-коммуналдық шаруашылығы, жолаушылар көлігі және автомобиль жолдары бөлімі" мемлекеттік мекемесі (бұдан әрі - Бөлім) Сайрам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"Сайрам аудандық құрылыс, сәулет және қала құрылысы бөлімі" мемлекеттік мекемесі Қағидалардың </w:t>
      </w:r>
      <w:r>
        <w:rPr>
          <w:rFonts w:ascii="Times New Roman"/>
          <w:b w:val="false"/>
          <w:i w:val="false"/>
          <w:color w:val="000000"/>
          <w:sz w:val="28"/>
        </w:rPr>
        <w:t>3 - 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Сайрам ауданының ауылдық округтері әкімдерінің аппараттары келесі іс - 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 - 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жобалау және құрылыс саласындағы мамандарды тарта отырып, көппәтерлі тұрғын үйдің қасбетіне, шатырына жөндеу жұмыстарын жүргізуге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 - жайлардың жалпы санының үштен екі есесінен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Сайрам ауданының елді мекендеріне бірыңғай сәулет келбетін беруге бағытталған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касбетінің, шатырының техникалық жай - күйін тексеру жөніндегі ұйымды таңдау Қазақстан Республикасының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 - 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 - 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21"/>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14.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