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fa521" w14:textId="4dfa5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Сайрам ауданының азаматтық қызметшілер болып табылатын және ауылдық жерде жұмыс iстейтiн әлеуметтiк қамсыздандыру, мәдениет және спорт саласындағы мамандарға жиырма бес пайызға жоғарылатылған лауазымдық айлықақылар мен тарифтік мөлшерлемелер белгілеу туралы</w:t>
      </w:r>
    </w:p>
    <w:p>
      <w:pPr>
        <w:spacing w:after="0"/>
        <w:ind w:left="0"/>
        <w:jc w:val="both"/>
      </w:pPr>
      <w:r>
        <w:rPr>
          <w:rFonts w:ascii="Times New Roman"/>
          <w:b w:val="false"/>
          <w:i w:val="false"/>
          <w:color w:val="000000"/>
          <w:sz w:val="28"/>
        </w:rPr>
        <w:t>Түркістан облысы Сайрам аудандық мәслихатының 2022 жылғы 18 тамыздағы № 18-117/VII шешiмi. Қазақстан Республикасының Әділет министрлігінде 2022 жылғы 23 тамызда № 29214 болып тiркелдi</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01.01.2022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Еңбек Кодексінің 139-бабының </w:t>
      </w:r>
      <w:r>
        <w:rPr>
          <w:rFonts w:ascii="Times New Roman"/>
          <w:b w:val="false"/>
          <w:i w:val="false"/>
          <w:color w:val="000000"/>
          <w:sz w:val="28"/>
        </w:rPr>
        <w:t>9 тармағына</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Сайрам аудандық мәслихаты ШЕШТІ:</w:t>
      </w:r>
    </w:p>
    <w:bookmarkEnd w:id="0"/>
    <w:bookmarkStart w:name="z2" w:id="1"/>
    <w:p>
      <w:pPr>
        <w:spacing w:after="0"/>
        <w:ind w:left="0"/>
        <w:jc w:val="both"/>
      </w:pPr>
      <w:r>
        <w:rPr>
          <w:rFonts w:ascii="Times New Roman"/>
          <w:b w:val="false"/>
          <w:i w:val="false"/>
          <w:color w:val="000000"/>
          <w:sz w:val="28"/>
        </w:rPr>
        <w:t>
      1. Азаматтық қызметшілер болып табылатын және ауылдық жерде жұмыс iстейтiн әлеуметтiк қамсыздандыру, мәдениет және спорт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тарифтiк мөлшерлемелер белгіленсін.</w:t>
      </w:r>
    </w:p>
    <w:bookmarkEnd w:id="1"/>
    <w:bookmarkStart w:name="z3" w:id="2"/>
    <w:p>
      <w:pPr>
        <w:spacing w:after="0"/>
        <w:ind w:left="0"/>
        <w:jc w:val="both"/>
      </w:pPr>
      <w:r>
        <w:rPr>
          <w:rFonts w:ascii="Times New Roman"/>
          <w:b w:val="false"/>
          <w:i w:val="false"/>
          <w:color w:val="000000"/>
          <w:sz w:val="28"/>
        </w:rPr>
        <w:t>
      2. "Сайрам аудандық мәслихатының аппараты" мемлекеттік мекемесі Қазақстан Республикасының заңнамасында белгіленген тәртіпте:</w:t>
      </w:r>
    </w:p>
    <w:bookmarkEnd w:id="2"/>
    <w:bookmarkStart w:name="z4" w:id="3"/>
    <w:p>
      <w:pPr>
        <w:spacing w:after="0"/>
        <w:ind w:left="0"/>
        <w:jc w:val="both"/>
      </w:pPr>
      <w:r>
        <w:rPr>
          <w:rFonts w:ascii="Times New Roman"/>
          <w:b w:val="false"/>
          <w:i w:val="false"/>
          <w:color w:val="000000"/>
          <w:sz w:val="28"/>
        </w:rPr>
        <w:t>
      1) осы шешімді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шешімді оны ресми жариялағаннан кейін Сайрам аудандық мәслихатының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шешім 2022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Халмурадов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