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5ab4" w14:textId="df25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"Сот шешімімен Отырар ауданының коммуналдық меншігіне түскен болып танылған иесіз қалдықтарды басқару Қағидаларын бекіту туралы" 2017 жылғы 7 желтоқсандағы № 21/103-VI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8 шілдедегі № 18/103-VII шешiмi. Қазақстан Республикасының Әділет министрлігінде 2022 жылғы 15 шілдеде № 28819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"Сот шешімімен Отырар ауданының коммуналдық меншігіне түскен болып танылған иесіз қалдықтарды басқару Қағидаларын бекіту туралы" 2017 жылғы 7 желтоқсандағы № 21/103-VI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