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b3c5" w14:textId="19bb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19 желтоқсандағы № 359 қаулысы. Қазақстан Республикасының Әділет министрлігінде 2022 жылғы 28 желтоқсанда № 31337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Қазығұрт ауданы әкiмiнiң жетекшілік ететін орынбасарына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ауылы, Д.Қонаев көшесі, "TS" жанар-жағар май құю бекетіне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дүкені, "Нұрали лайф"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ауылы, М.Өтенов көшесі,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"Ақкүл"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Сарапхана ауылы, Жібек-жолы көшесі, "Шарапхана" мал базарына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"Қағанат"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ауылы, Бәйдібек көшесі, "Қарабау" жауапкершілігі шектеулі серіктестігінің қоймасына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ауылы, Т.Батырбеков көшесі, "Сапа-2002"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ауылы, А.Қосанбаев көшесі, № 6А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ауылы, А.Құралов көшесі, № 74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ауылы, Бейбітшілік көшесі, 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"Тұрбат" мәдениет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ауылы, Н.Мұратов көшесі, "Намазбай ата" тойханасының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ауылы, Д.Болыс көшесі, "Курбанбаев С" жанар-жағар май құю бекетінің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ауылы, Ақниет көшесі, № 11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ауылы, Д.Қонаев көшесі, "Қақпақ" орталық мешітінің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ауылы, Т.Мырзабеков көшесі, № 30А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ауылы, Жібек-жолы көшесі, № 2А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