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60ae" w14:textId="b4f6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26 сәуірдегі № 118 "Кандидаттарға сайлаушылармен кездесуі үшін үй-жайлар беру және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ауданы әкiмдiгiнiң 2022 жылғы 19 қыркүйектегі № 272 қаулысы. Қазақстан Республикасының Әділет министрлігінде 2022 жылғы 21 қыркүйекте № 29724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ауданы әкімдігінің "Кандидаттарға сайлаушылармен кездесуі үшін үй-жайлар беру және үгіттік баспа материалдарын орналастыру үшін орындар белгілеу туралы" 2019 жылғы 26 сәуірдегі № 118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5008 болып тіркелген)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Барлық кандидаттар үшін үгіттік баспа материалдарын орналастыру үшін орындар осы қаулының қосымшасына сәйкес белгіленсін.";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комиссиясы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сәуірдегі 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Ауыл округтерінің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кандидаттар үшін 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Алтынтөбе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"Қосағаш"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"Қаржан"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"Әбдікәрім Бектаев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"Жеңіс"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Тілектес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Тiлектес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Тесіктөбе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"Ж.Есіркепов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Өгем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"Өгем"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Қызылбұлақ фельдшерлiк акушерлiк пунктi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"№11 колледж" мемлекеттiк коммуналдық қазыналық кәсіпорын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кәсiпорын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орталық аурухана ғимараты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алаң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"Қызылтаң" дәрігерлі амбулаториясының "Көктөбе" медициналық пункті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"Қызылтаң" дәрігерлі амбулаториясының "Тассай" медициналық пункті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"Жамбыл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"А.Оразбаева атындағы жалпы орта білім беретін мектебі"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"А.С.Макаренко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"Қ.Өміралиев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"Бауыржан Момышұлы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Қызылқия ауылдық мәдениет үйi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Қызылсеңгір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"Қызылсенгір"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"Ынталы"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Қ.Әбдәлиев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Рабат ауылдық мәдениет үйi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Қ.Мәмбетұлы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"Қазығұрт"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 ауылдық фельдшерлiк акушерлiк пунктi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Ж.Қаппаров атындағы №5 мамандандырылған физика-математикалық мектеп-интернаты" коммуналдық мемлекеттiк мекемесi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"Еңбекші"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"Қызылдала"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С.Рақымов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Қөкібел ауылдық мәдениет үйi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Көкібел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"Көкібел жалпы орта білім беретін мектебi" коммуналдық мемлекеттiк мекемесi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елдi мекенiнiң орталық алаңы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"Еңбек"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"Жаңатірлік"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"Абай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аудандық мәдениет, тілдерді дамыту, дене шынықтыру және спорт бөлімінің "Қазығұрт аудандық мәдениет сарайы" мемлекеттік коммуналдық қазыналық кәсіпорнының Ақжар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Шанақ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"Т.Тоқтаров атындағы жалпы орта білім беретін мектебі" коммуналдық мемлекеттік мекемесi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Cарапхана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"Д.А.Қонаев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М.Өтемісұлы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"М.Өтемісұлы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Майлыошақ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"А.Байтұрсынов атындағы жалпы орта білім беретін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"Талдыбұлақ" негізгі орта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Бақабұлақ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Қазығұрт ауданының адами әлеуетті дамыту бөлімінің "Бақабұлақ"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Шарбұлақ дәрiгерлiк емханасы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фельдшерлiк акушерлiк пунктi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