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b38" w14:textId="38be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Қазығұрт ауылдық округінің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әкімінің 2022 жылғы 17 мамырдағы № 9 шешімі. Қазақстан Республикасының Әділет министрлігінде 2022 жылғы 18 мамырда № 28095 болып тiркелдi. Күші жойылды - Түркістан облысы Қазығұрт ауданы әкімінің 2022 жылғы 5 қазандағы №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әкімінің 05.10.2022 № 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ауданының Қазығұрт ауылдық округінің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Қазығұрт ауданы әкімінің орынбасары Қалымбетов Тайбек Әділбекұлы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