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ee33" w14:textId="651e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Қазығұрт ауданы әкімдігінің 2020 жылғы 23 қазандағы № 267 "Қазығұрт ауданы аумағындағы көшпелі сауданы жүзеге асыру үшін арнайы бөлінген орындарды және (немесе) маршруттарды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11 нарурыздағы № 60 қаулысы. Қазақстан Республикасының Әділет министрлігінде 2022 жылғы 24 наурызда № 27200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Қазығұрт ауданы әкімдігінің 2020 жылғы 23 қазандағы № 267 "Қазығұрт ауданы аумағындағы көшпелі сауданы жүзеге асыру үшін арнайы бөлінген орындарды және (немесе) маршруттарды айқындау туралы" (Нормативтік құқықтық актілерді мемлекеттік тіркеу тізілімінде № 5862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Қазығұрт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Қазығұрт ауданы әкімінің орынбасары Т.А. Қалымбетовке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