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0bf4" w14:textId="0090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әкімдігінің 2019 жылғы 19 шілдедегі № 1103 "Түркістан қаласында стационарлық емес сауда объектілерін орналастыру орындарын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2022 жылғы 29 қарашадағы № 1804 қаулысы. Қазақстан Республикасының Әділет министрлігінде 2022 жылғы 2 желтоқсанда № 30926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 әкімдігінің 2019 жылғы 19 шілдедегі № 1103 "Түркістан қаласында стационарлық емес сауда объектілерін орналастыру орындарын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5147 тіркелді)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қаласының аумағында стационарлық емес сауда объектілерін орналастыру орындарын айқындау және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аумағында стационарлық емес сауда объектілерін орналастыру орындарын осы қаулының 1- қосымшасына сәйкес айқындалсын және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редакциясы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қаласы әкімінің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1103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С.Ерубаев көшесі, Жеңіс саябағының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Есімхан атындағы алаңының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Б.Саттарханов көшесі, Жібек жолы саябағының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Шойынбет би және Арыс көшелері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Кентау тас жолы және Тәжібаев көшелері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Қазыбек би көшесі, Қазыбек би атындағы аллеясының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Төле би және Жүсіп Қыдыр көшелері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Отырар шағын ауданы, № 16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"Молшылық" супермаркеті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Отырар шағын ауданы, № 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Отырар шағын ауданы, № 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Отырар шағын ауданы,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Алаш Байтақ Жырау және Жәнібеков көшелері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Жамбыл және Сабырханов көшелері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"Райхан"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Н.Назарбаев атындағы алаңының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