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0e20e" w14:textId="fe0e2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қаласының аумағында cтационарлық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қаласы әкiмдігінiң 2022 жылғы 7 қазандағы № 497 қаулысы. Қазақстан Республикасының Әділет министрлігінде 2022 жылғы 13 қазанда № 30130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27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11148 болып тіркелген)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73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қаласының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Түркістан облысы Кентау қаласы әкiмдігінiң 10.01.2025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кейiн күнтiзбелiк он күн өткен соң қолданысқа енгiзiледi)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қаласының аумағында cтационарлық емес сауда объектілерін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 және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"Кентау қаласы әкімінің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Кентау қаласы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Кентау қаласы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күнiнен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Кентау қаласының аумағында cтационарлық емес сауда объектілерін орналастыру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обьектілерін орналастыру орындары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қызметін жүзеге асыру кезеңі (жыл)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қаласы, Тұрар Рысқұлов көшесі, № 63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"Ali market"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қаласы, ШоқанУалиханов көшесі, № 140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Jihazdar "Báiterek" kilemder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қаласы, С.Сейфуллин көшесі, № 104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"Қанат" кіші маркеті"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қаласы, С.Сейфуллин көшесі, № 6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қаласы, Қ.Құралбаев көшесі, Түркістан облысының адами әлеуетті дамыту басқармасының Кентау қаласының адами әлеуетті дамыту бөлімінің "Әл-Фараби атындағы № 14 эстетикалық-лингвистикалық бағыттағы мектеп-гимназиясы" коммуналдық мемлекеттік мекемесі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қаласы, Д.А.Қонаев даңғылы, № 74Б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маркет "Нұрай"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қаласы, Қ.Құралбаев көшесі, № 79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қаласы, Қ.Құралбаев көшесі, № 28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