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de313" w14:textId="ebde3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Кентау қаласы әкімдігінің 2020 жылғы 9 шілдедегі № 253 "Мектепке дейiнгi тәрбие мен оқытуға мемлекеттiк бiлiм беру тапсырысын, ата-ана төлемақысының мөлшерін бекіту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Кентау қаласы әкiмдігінiң 2022 жылғы 14 ақпандағы № 42 қаулысы. Қазақстан Республикасының Әділет министрлігінде 2022 жылғы 21 ақпанда № 26857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Кентау қаласының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Кентау қаласы әкімдігінің 2020 жылғы 9 шілдедегі № 253 "Мектепке дейiнгi тәрбие мен оқытуға мемлекеттiк бiлiм беру тапсырысын, ата-ана төлемақысының мөлшерін бекіту туралы" (Нормативтік құқықтық актілерді мемлекеттік тіркеу тізілімінде № 5704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"Кентау қаласы әкімінің аппараты" мемлекеттік мекемесі Қазақстан Республикасының заңнамасында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Қазақстан Республикасы Әділет министрлігінде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оның ресми жарияланғаннан кейін Кентау қаласы әкімдігінің интернет-ресурсына орналастырылуын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қала әкімінің орынбасары А.Байболоваға жүктелсiн.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Кентау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Махажанов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