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f0d3" w14:textId="b4cf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Түркістан облысы Арыс қалалық мәслихатының 2022 жылғы 25 тамыздағы № 27/138-VІІ шешiмi. Қазақстан Республикасының Әділет министрлігінде 2022 жылғы 1 қыркүйекте № 29344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Арыс қалалық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