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b3a4" w14:textId="e8bb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әкімдігінің 2020 жылғы 10 ақпандағы № 76 "Мектепке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2022 жылғы 2 ақпандағы № 44 қаулысы. Қазақстан Республикасының Әділет министрлігінде 2022 жылғы 9 ақпанда № 26764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әкімдігінің 2020 жылғы 10 ақпандағы № 76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5416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Арыс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