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b318" w14:textId="d9ab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"Түркістан облысы әкімі аппараты лауазымды адамдарының жеке және заңды тұлғалардың өкілдерін жеке қабылдауының регламентін бекіту туралы" 2020 жылғы 7 желтоқсандағы № 247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6 желтоқсандағы № 240 қаулысы. Қазақстан Республикасының Әділет министрлігінде 2022 жылғы 12 желтоқсанда № 31070 болып тiркелдi. Күші жойылды - Түркістан облысы әкiмдiгiнiң 2023 жылғы 2 маусымдағы № 109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02.06.2023 № 109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Түркістан облысы әкiмдiгiнiң 2020 жылғы 7 желтоқсандағы № 247 "Түркістан облысы әкімі аппараты лауазымды адамдарының жеке және заңды тұлғалардың өкілдерін жеке қабылдауының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5934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Түркістан облысы әкімі аппараты лауазымды адамдарының жеке және заңды тұлғалардың өкілдерін жеке қабылдауының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Start w:name="z5" w:id="3"/>
    <w:p>
      <w:pPr>
        <w:spacing w:after="0"/>
        <w:ind w:left="0"/>
        <w:jc w:val="both"/>
      </w:pPr>
      <w:r>
        <w:rPr>
          <w:rFonts w:ascii="Times New Roman"/>
          <w:b w:val="false"/>
          <w:i w:val="false"/>
          <w:color w:val="000000"/>
          <w:sz w:val="28"/>
        </w:rPr>
        <w:t>
      2. Осы қаулының орындалуын бақылау Түркістан облысы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