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3550" w14:textId="0f53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2015 жылғы 12 мамырдағы № 138 "Оңтүстік Қазақстан облысының облыстық маңызы бар жалпыға ортақ пайдаланылатын автомобиль жолдарының атаулары мен индекстерін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2022 жылғы 21 қазандағы № 213 қаулысы. Қазақстан Республикасының Әділет министрлігінде 2022 жылғы 31 қазанда № 30361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"Оңтүстік Қазақстан облысының облыстық маңызы бар жалпыға ортақ пайдаланылатын автомобиль жолдарының атаулары мен индекстерін бекіту туралы" Оңтүстік Қазақстан облыстық әкімдігінің 2015 жылғы 12 мамырдағы № 138 (Нормативтік құқықтық актілерді мемлекеттік тіркеу тізілімінде № 3211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облысы әкiмiнiң бірінші орынбасарына жүктелсiн.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Индустрия және инфрақұрылымдық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даму министрлігінің автомобиль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жолдары комитеті"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