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39d3" w14:textId="4fa3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2019 жылғы 13 маусымдағы № 38/410-VI "Түркістан облысында ортақ су пайдалану Қағидаларын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2022 жылғы 14 қыркүйектегі № 17/217-VII шешімі. Қазақстан Республикасының Әділет министрлігінде 2022 жылғы 19 қыркүйекте № 29678 болып тiркелдi. Күші жойылды - Түркістан облыстық мәслихатының 2025 жылғы 15 желтоқсандағы № 20/280-VIII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15.12.2025 № 20/280-VIII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1."Түркістан облысында ортақ су пайдалану Қағидаларын бекіту туралы" Түркістан облыстық мәслихатының 2019 жылғы 13 маусымдағы № 38/410-VI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5117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Түркістан облысында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редакциядағы 11-1-тармақпен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Азаматтардың өмірі мен денсаулығын сақтау мақсатында Түркістан облысының аумағында орналасқан су объектілерінде шомылуға тыйым салынған жерлер осы Қағидалардың қосымшасына сәйкес айқындалсын.";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Түркістан облысында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17/217-VII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 № 38/410-VI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Түркістан 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су пайдалану Қағидаларына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аумағында орналасқан су объектілерінде шомылуға тыйым салынған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 (мекенжайы, координаттары және басқалар)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объектілеріндегі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су пайдалануды шектеу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Арыс-Түркістан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Түркістан-Шымкент айналма тас жолы бойы,43.300874⁰N 68.362751⁰E – 43.328066⁰N 68.297335⁰E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13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Қызылорда айналма тас жолы бойы,43.191490⁰N 68.128171⁰E – 43.391873⁰N 68.304590⁰E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30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"Керуен-Сарай" туристік орталығында орналасқан су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Б.Саттарханов даңғылы бойы (Рухани мәдети орталық РМО),43.292907⁰N 68.285245⁰E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 округі маңында, 42.006558⁰N 68.184363⁰E – 42.069424⁰N 68.217642⁰E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10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 округі маңында, 42.247602⁰N 68.258452⁰E – 42.387861⁰N 68.254489⁰E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 округі маңында, 42.420253⁰N 68.254489⁰E – 42.425234⁰N 68.877337⁰E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 округі маңында, 42.071278⁰N 68.216248⁰E – 42.220134⁰N 68.250984⁰E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27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 округі маңында, 42.514064⁰N 68.778854⁰E – 42.535224⁰N 68.750300⁰E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4,2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 ауылдық округі, Қызылшаруа елді мекені және Нұртас ауылы,43.045896⁰N 67.938517⁰E – 43.335344⁰N 67.738995⁰E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72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Арыс-Түркістан каналы,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 ауылдық округі, Достық елді-мекені, Ескі Сауран ауылы, 43.059252⁰N 68.676227⁰E – 43.437752⁰N 67.925429⁰E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72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 ауылы, Қарашық ауылы, Теке елді мекені, 43.442601⁰N 68.431912⁰E – 43.172768⁰N 68.073588⁰E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42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елді – мекені,43.470207⁰N 68.470788⁰E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ауылы, 43.683245⁰N 68.016217⁰E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Сасықбұлақ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округі, Үлгілі елді мекені, 43.547867⁰N 68.125028⁰E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округі, Абай елді мекені, 43.640278⁰N 68.117139⁰E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округі, Құмайлықас елді мекені, 43.532397⁰N 68.227564⁰E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Ырмақ өзені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ауылы, Шаштөбе елді мекені, 43.550607⁰N 68.340559⁰E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Ырмақ су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ауылы, Укашата көшесі нөмірі жоқ,43.517617⁰N 68.346124⁰E – 43.511854⁰N 68.341120⁰E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Құшата елді-мекені тұсында, 43.471889⁰N 68.467340⁰E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 Құрмантаев көшесі, 42.389267⁰N 69.919470⁰E – 42.389173⁰N 69.919864⁰E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15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округі, Манкент аулы, 42.442041⁰N 69.884436⁰E – 42.442028⁰N 69.884310⁰E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ауылдық округі, Ақарыс ауылы, 42.501623⁰N 69.715217⁰E – 42.449443⁰N 69.710733⁰E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794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округі, Жібек жолы ауылы, 42.604542⁰N 69.628164⁰E – 42.604328⁰N 69.628173⁰E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24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округі, Ақсу-2, 42.431912⁰N 69.806174⁰E – 42.432029⁰N 69.806125⁰E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13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аулы, 42.411744⁰N 69.819872 – 42.412334⁰N 69.818220⁰E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ауылы, 42.592945⁰N 69.604915⁰E – 42.592845⁰N 69.606567⁰E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135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ауыл округі, Сіргелі ауылы, 41.471785⁰N 69.249320⁰E – 41.466943⁰N 69.250092⁰E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500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қаласы, Қазыбек би көшесі, 41.462639⁰N 69.172137⁰E – 41.461429⁰N 69.170549⁰E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75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Кескен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қаласы, Вилямса көшесі, 41.447897⁰N 69.174536⁰E – 41.447855⁰N 69.172187⁰E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Кескен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Құркелес ауыл округі, Ақниет ауылы, 41.445549⁰N 69.165871⁰E – 41.445330⁰N 69.165447⁰E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30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тармақ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 округі, Жібек жолы ауылы, 41.470840⁰N 69.386096⁰E – 41.471443⁰N 69.389304⁰E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Қарақшы көлшігі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ауылдық округі, Қарақшы көлшігі, 42.330155⁰N 70.053319⁰E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Састөбе су жинақтаушы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ауылдық округі, Састөбе су жинақтаушы, 42.323241⁰N 70.004909⁰E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ауылдық округі, Састөбе көлі, 42.330459⁰N 70.000370⁰E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ауылдық округі, Құлан су қоймасы, 42.352729⁰N 70.231232⁰E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Сартөр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ауылдық округі, Сартөр су қоймасы, 42.340911⁰N 70.253158⁰E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көлшігі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ауылдық округі, Карьер көлшігі 42.281227⁰N 70.180919⁰E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41.210971⁰N 68.260172⁰E – 41.132406⁰N 67.973152⁰E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демалыс аймақтарынан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қаласының аумағынан бастауы 41.248791⁰N 67.966142⁰E – 42.033845⁰N 68.175510⁰E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91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магистральды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Қ. Тұрысбеков, Қоссейіт, Көксу, Ұзын ата, Алатау батыр, Қызылқұм, Ақшеңгелді, Достық ауылдық округтері тұсынан ағып өтетін канал, 41.264721⁰N 67.926440⁰E – 42.161712⁰N 68.036998⁰E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106,2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магистральды каналының Шардара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Тұрысбеков ауылдық округінен бастау алатын канал.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41.303780⁰N 67.953487⁰E – 41.331070⁰N 67.961649⁰E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10,2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округі, Бөген елді мекені, 42.730331⁰N 69.032989⁰E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 округі, Ұялыжар елді мекені,42.504286⁰N 69.062960⁰E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 округі, Теспе елді мекені,42.425901⁰N 69.300556⁰E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Арыс-Түркістан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42.553357⁰N 69.165296⁰E – 42.734179⁰N 69.053738⁰E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51,6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Түркістан-магистралды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42.741315⁰N 69.008333⁰E – 42.973976⁰N 69.992142⁰E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49,6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42.604749⁰N 69.488658⁰E – 42.431039⁰N 68.853345⁰E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61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42.741523⁰N 69.586324⁰E – 42.598251⁰N 69.343379⁰E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42.366797⁰N 69.356567⁰E – 42.506009⁰N 69.047853⁰E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36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Қ.Абдалиев ауыл округі Рабат елді мекені,42.053834⁰N 69.527551⁰E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С.Рақымов ауыл округі,41.984645⁰N 69.758547⁰E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Ағанай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 округі,41.8106821⁰N 69.4708376⁰E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"Газалкент"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ауыл округі Қазығұрт елді мекені, 41.7346833⁰N 69,38807663⁰E – 41.7246408⁰N 69.386342⁰E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2,5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"Газалкент"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 округі Қызылсеңгір елді мекені, 41.670650⁰N 69.466449⁰E – 41.675735⁰N 69.460515⁰E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1,5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"Газалкент"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 округі Заңғар елді мекені, 41.639549⁰N 69,473914⁰E – 41.654572⁰N 69.476566⁰E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2,5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"Газалкент"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 округі Тассай елді мекені, 41.572166⁰N 69.519247⁰E – 41.577084⁰N 69.521474⁰E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2,5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40.373933⁰N 68.373821⁰E – 40.430515⁰N 68.274301⁰E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40.404924⁰N 68.315692⁰E – 40.534792⁰N 68.322836⁰E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40.430775⁰N 68.274033⁰E – 40.564437⁰N 68.291769⁰E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27,2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40.441763⁰N 68.253073⁰E – 40.483973⁰N 68.263814⁰E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11,7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К-21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су ауылдық округі, Жаңа ауыл,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К-МО-1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К-23А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К-23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Қарақай, Атамекен, Жылы су ауылдық округтері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К-М-5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К-24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К-28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Ынтымақ, Ш. Ділдабеков ауылдық округтері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К-27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К-34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К-26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К-30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Ералиев, Абай, Қызылқұм, Ш. Дильдабеков ауылдық округтері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К-МО-2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Ералиев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К-32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Ералиев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округі, 42.350715⁰N 68.241444⁰E – 42.394771⁰N 68.244352⁰E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ауылдық округі, ауылдан 3 км Көксарай-Шәуілдір көпірінің асты оң жағасы, 42.607041⁰N 68.211849⁰E – 42.614884⁰N 68.222261⁰E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1,6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ауылдық округі, 42.6132138⁰N 68.2159986⁰E – 42.615930⁰N 68.219507⁰E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ауылдық округі, 42.872197⁰N 68.093750⁰E – 42.878507⁰N 68.088214⁰E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0,8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ауылдық округі Шеңгелді елді мекені, 42.750136⁰N 68.186631⁰E – 42.749389⁰N 68.181684⁰E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1,2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ауылдық округі Балтакөл елді мекені, Сырдария өзенінің жағасы ауылдан 7 км Түркістан – Балтакөл көпірінің асты оң-сол жағасы, 43.158344⁰N 67.839559⁰E – 43.160675⁰N 67.850366⁰E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ауылдық округі Балтакөл-Көлқұдық түгіскен каналының көпір асты, 43.227377⁰N 67.784497⁰E – 43.229339⁰N 67.775571⁰E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өзенінен шыққан Сумағар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ауылдық округі Көлқұдық елді мекені Сырдария өзенінен шыққан Сумағар каналы-сол жағасы, 43.053098⁰N 67.781027⁰E – 43.050730⁰N 67.791466⁰E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1,2 шақарым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өзенінен шыққан Сумағар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ауылдық округі Балтакөл ауылының тұсы Сырдария өзенінен шыққан Сумағар каналының Естай шлюзі, 43.0485767⁰N 67.8222094⁰E – 43.049540⁰N 67.829456⁰E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Алтынбеков каналы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ауылдық округі, Орталық көпір жағасы, 42.774184⁰N 68.396665⁰E – 42.808432⁰N 68.323440⁰E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өзені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ауылдық округі Арыс өзені көпір асты, 42.587277⁰N 68.601364⁰E – 42.589806⁰N 68.596516⁰E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ауылдық округі Бестораңғыл ауылы, Арыс өзені платинаның жағасы, 42.691074⁰N 68.443614⁰E– 42.687722⁰N 68.453603⁰E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 А.Дәрібаев көше бойы, 42.7736513⁰N 68.3528181⁰E – 42.774982⁰N 68.353601⁰E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ауылы, бетонмен қапталған жері, 42.734718⁰N 68.365744⁰E – 42.784928⁰N 68.334045⁰E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 ауылы, көпір асты, 42.7580708⁰N 68.3670807⁰E – 42.755919⁰N 68.366924⁰E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 ауылы, "Исламхан" дүкені маңы, 42.7512687⁰N 68.3635576⁰E – 42.753971⁰N 68.364083⁰E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ауылым, 42.7457198⁰N 68.3674046⁰E – 42.749068⁰N 68.367405⁰E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350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ауылы, көпір асты, 42.662497⁰N 68.2601950⁰E – 42.650684⁰N 68.258886⁰E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Шаянка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 ауылы, 42.903378⁰N 68.852989⁰E – 42.903001⁰N 68.850629⁰E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ауылы, 42.791702⁰N 68.741286⁰E – 42.811379⁰N 68.740837⁰E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300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Алтынбеков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ауылдық округі Айтаханов ауылы, көпір жағасы, 42.753329⁰N 68.405798⁰E – 42.774625⁰N 68.396363⁰E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Арапбай көшесі, көпірдің жаны, 41.341937⁰N 68.962446⁰E – 41.342139⁰N 68.962919⁰E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Сәтбаев көшесі, "Келес" АЭЖ жанындағы көпірдің жаны, 41.359576⁰N 68.941851⁰E – 41.359857⁰N 68.978541⁰E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Араншы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М. Артыков көшесі бұрынғы мақта қабылдау пункт жанында, 41.352961⁰N 68.931717⁰E – 41.354562⁰N 68.951425⁰E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15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Қалғансыр ауылы, 41.352963⁰N 68.931717⁰E – 41.368543⁰N 68.942514⁰E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"Ақылбексай су қоймасы"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ата а/о, Қаратал е/м, 41.309074⁰N 68.779806⁰E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ауылы, Қызылкөл елді-мекені, 43.751916⁰N 69.485934⁰E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 44.717259⁰N 69.194678⁰E – 44.692467⁰N 69.331988⁰E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27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ауылдық округі, 42.121779⁰N 69.849755⁰E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ауылдық округі, 42.047519⁰N 69.869506⁰E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 ауылдық округі, 42.125925⁰N 69.721246⁰E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Кәусар-1 су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округі, 42.152743⁰N 70.043169⁰E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Кәусар-2 су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округі, 42.166567⁰N 70.045551⁰E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Кәусар-3 су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округі, 42.168694⁰N 70.043211⁰E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Кәусар-4 су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оругі, 42.175864⁰N 70.028916⁰E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су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 ауылдық округі, 42.105449⁰N 69.680026⁰E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"Мұрынтас" Боралдай елді-мекенінен 9 шақырым, 42.815137⁰N 69.714035⁰E – 42.813952⁰N 69.714087⁰E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23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