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d6627" w14:textId="9cd66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Түркістан облысы әкімдігінің "2022 жылға арналған өсімдік шаруашылығы өнімінің шығымдылығы мен сапасын арттыруды субсидиялауды бекіту туралы" 2022 жылғы 11 сәуірдегі № 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әкiмдiгiнiң 2022 жылғы 17 тамыздағы № 166 қаулысы. Қазақстан Республикасының Әділет министрлігінде 2022 жылғы 22 тамызда № 29204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Түркістан облысы әкімдігінің "2022 жылға арналған өсімдік шаруашылығы өнімінің шығымдылығы мен сапасын арттыруды субсидиялауды бекіту туралы" 2022 жылғы 11 сәуірдегі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27632 болып тіркелген)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Түркістан облысы әкiмiнiң орынбасарына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Түркістан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11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62 қаулысына 2-қосымша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(органикалық тыңайтқыштарды қоспағанда) субсидияланатын түрлерінің тізбесі және тыңайтқыштарды сатушыдан сатып алынған тыңайтқыштардың 1 тоннасына (литріне, килограмына) арналған субсидия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тыңайтқыштардың түрлері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Тыңайтқыштардың құрамындағы әсер етуші заттар,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тонна, литр,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нормалары,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аммиак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33,5 % азот құрамды аммиак-нитратты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сұйық аммоний 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249 500,0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Түйіршіктелген аммоний сульфаты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маркалы түйіршіктелген аммоний сульфаты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SiB маркалы аммоний сульфаты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сульфаты+BMZ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S-24,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21%N+24%S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карбамид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карбамид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Карбамид+BCMZ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N-46,2, B-0,02,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ЮТЕК карбамиді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КАС+ сұйық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N-28-34, K2O-0,052,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SO3-0,046, Fe-0,04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аммонийлі - 6,8 кем емес,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 нитратты - 6,8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амидті - 13,5 кем емес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азот тыңайтқышы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 С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- 26,10, S - 2,16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КАС-28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КАС-30 маркалы сұйық азотты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КАС-32 маркалы сұйық азотты тыңайтқыш (КАС)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S (Күкірт) маркалы сұйық азотты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- 24,3; S - 2%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КАС + PKS маркалы сұйық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- 26, S - 1,5, P - 0,87,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 - 0,57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Азотты-әктасты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- 27, Са - 5-6, Mg-3-4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Coten азотты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маркалы суперфосфат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27 678,5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 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"А" маркалы суперфосфат (аммониттелген суперфосфат (ASSP))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P2О5-15, К2О-2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азот-фосфор күкірт құрамды тыңайтқышы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UP, мочевина фосфаты (17.5-44-0)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P2О5-44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18-44-0 (UP)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- 18%, P2О5-44%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N10, P 46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92 812,5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N12, P 52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Аммофос 12-52 маркалы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12:52 аммофоc, (модификацияланған минералды тыңайтқыш)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10:46:0 маркалы қоспатыңайтқышы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12:39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12, P 39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11:42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10:39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10:36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Аммофос, 10:33 маркалы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Калийлі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K-60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Solumop маркалы калий хлориді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K2О-60, KCl-95,8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0-0-61 (KCl) маркалы Growfert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(күкірт-қышқылды калий)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K2O-52%, SO4-53%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күкірт қышқылды калий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 -50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 қышқылды калий (калий сульфаты)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(Yara Tera Krista SOP)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K2О-52,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K2О-51, SO3- 45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Күкірт қышқылды тазартылған калий минералды тыңайтқышы (калий сульфаты)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Еритін калий сульфаты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Күкірт қышқылды тазартылған калий (калий сульфаты) (I сорт, II сорт)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K2О-53, S-18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0-0-51 (SOP)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K2О-51%, SO3-47%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Р-26%, К-5%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Р-27%,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Р-22%,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Р-17%, К-4%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12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N-33, S-12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7,5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S-7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4 маркалы күкіртпен карбамид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11-37 маркалы сұйық кешенді тыңайтқышы (СКТ)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10-34 маркалы сұйық кешенді тыңайтқышы (СКТ)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15:15:15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15-15-15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15-15-15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Азотты-фосфорлы-калийлі -нитроаммофоска (азофоска) тыңайтқышы, NPK-тыңайтқышы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азотты-фосфорлы-калийлі (диаммофоска)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15:15:15 нитроаммофоска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15 P 15 K 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Азотты-фосфорлы-калийлі нитроаммофоска азофоска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маркалы азотты-фосфорлы-калийлі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16 P 16 K 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16-16-16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SiB маркалы 16:16:16 нитроаммофоска (модификацияланған минералды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17:17:17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P-17, K-17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7:7:7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N- 7, P-7, K-7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N- 8, P-24,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NPK-плюс 9-20-20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9-25-25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N- 9, P-25, K-25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N- 10, P-20, K-20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N- 17, P-0,1, K-28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N- 21, P-0,1,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 P-24, K-16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16-16-8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(диаммофоска)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NPK-1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10-26-26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азотты-фосфорлы-калийлі(диаммофоска)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26 K 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10:20:20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10 P 20 K 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12:32:12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 P-32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13:19:19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азотты-фосфорлы-калийлі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8:20:30 маркалы азотты-фосфорлы-калийлі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8:19:29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13-13-24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19:4:19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20-10-10 маркалы нитроаммофоска (азофоска)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20 P 10 K 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21:1:21 маркалы нитроаммофоска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24-6-12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NPK 16:16:16+В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16:16:16+Zn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16:16:16+BCMZ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N- 16, P-16, K-16, B-0,02,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20:10:10+S+Zn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Zn-0,21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NPK(S) 8-20-30(2)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NPKS-8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20-10-10+S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K-10, S-4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15-15-15(10)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NPK 27-6-6+S маркалы нитроаммофоска (азофоска)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P-6, K-6, S-2,6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NPК(S)13-17-17(6)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NPК(S) 13-17-17(6) +0,15В+0,6 Zn маркалы азотты-фосфорлы-калийлі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P-17, K-17, S-6,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В-0,15, Zn-0,6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23:13:8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N-23, P-13, K-8,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азотты-фосфорлы-калийлі (диаммофоска) тыңайтқыш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Ca-0,8, Mg-0,8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10:26:26 маркалы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10:26:26+Zn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10:26:26+BMZ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B-0,018, Mn-0,03, Zn-0,06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10:26:26+BCMZ диаммофоска маркалы азотты-фосфорлы-калийлі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P-26, K-26,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Mn-0,03, 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 маркалы нитроаммофоска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20, P 10, K 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20:10:10+S+BСMZ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20:10:10+S+BMZ маркалы нитроаммофоска (азофоска)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P-10, K-10,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Mn-0,03, Zn-0,06, Cu-0,03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Гранулометриялық құрамы жақсартылған нитроаммофоска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16:16:16 маркалы гранулометриялық құрамы жақсартылған нитроаммофоска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Нитроаммофоска. 16:16:16 маркалы азотты-фосфорлы-калийлі кешенді 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P-16,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8:24:24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P-24, K-24,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17:0,1:28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P-0,1, K-28, S-0,5,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21:0,1:21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N-21, P-0,1, K-21,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15:24:16 маркалы гранулометриялық құрамы жақсартылған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P-24, K-16,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Ca-1, Mg-0,6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14:14:23 маркалы нитроаммофоска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P-14, K-23, S-1,7,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Ca-0,5, Mg-0,9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NP+S=20:20+14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100 446,0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NP+S=20:20+14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күрделі азотты-фосфорлы күкірт құрамды тыңайтқыш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NPS (N-20, P-20 +S-14) маркалы ФЕРТИМ (КМУ ФЕРТИМ)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NP+S=16:20+12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Сульфоаммофос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B-0,03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20:20+ВMZ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Mn-0,030, 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20:20+Zn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Zn-0,21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20:20+BCMZ маркалы азотты-фосфорлы күкірт құрамды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S-14,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Cu-0,03, Mn-0,030,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 маркалы азот-фосфор-калий-күкірт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(NPКS-тыңайтқыш)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NH4-4,8; Р2О5- 9,6,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К2О-8,0, SO3- 14,0,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СаО- 11,2,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азот-фосфор-күкірт құрамды тыңайтқышы (NPS-тыңайтқыш)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NH4 - 6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Р2О5-12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SO3-15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СаО- 14 кем емес,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MgO- 0,25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фосфор-калий құрамды тыңайтқышы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(РК- 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Р2О5-14,8, К2О-8,0,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СаО-13,8, MgО-0,48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фосфор-калий-күкірт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(РКS-тыңайтқыш)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Р2О5-13,1, К2О-11,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SО3- 11 дейін,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СаО- 13,3 дейін, MgО-0,4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маркалы фосфор-күкірт құрамды тыңайтқышы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(РS-тыңайтқыш)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Р2О5-16,5, K2O-10,0,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CaO-15,5, MgO-0,54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65 963,5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 арнайы суда еритін моноаммонийфосфат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P2О5-61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суда еритін моноаммонийфосфат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суда еритін кристалды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 маркалы арнайы суда еритін кристалды тазартылған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суда еритін кристалды моноаммонийфосфат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12 P 60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P2О5-61, N 12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Тазартылған моноаммонийфосфат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N-12%, P2О5-61%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12-61-0 (MAP)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P2О5-61%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Калий монофосфаты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52 K 34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464 285,5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P-52, K-34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P2О5-52, K20-34,4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0-52-34 (MKP) маркалы Growfert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P2О5-52%, K2O – 34%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ФЕРТИМ (КМУ ФЕРТИМ)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- 8,5%, P - 13,8%,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- 9,7%, Ca - 25,8%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(N-9, P-14 + S-10) маркалы ФЕРТИМ (КМУ ФЕРТИМ)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P-14, S-10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Микроэлементтермен күрделі-аралас "Биобарс-М" биотыңайтқышы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2-5 %; P2О5 – 0,66–1,6 %; К2О – 2–5 %;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– 0,66–1,6 %; B - 0,10; Fe2O3 - 0,15;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- 0,02; Mn - 0,15;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- 0,10; Mo - 0,01;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 Calcinit (кальций нитраты) тыңайтқышы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YaraLivaТМ CALCINIT кальций нитраты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Қойылтылған кальций нитраты (Haifa-Cal Prime)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N-NО3-16,7,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CaO-33; Ca-23,5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кальций нитраты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Са(NО3)2-51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Кальций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N-15,5, NH4-1,1,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NO3-14,4, 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15-0-0 + 27 CaO (CN)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N-15%, CaO-27%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Abocol CN кальций селитрасы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N-15,5, N-NO3-14,4,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Special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карбамидті- 9,8,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P2О5-18, K2O-18, MgO-3, SO3-5,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Cu-0,01, Fe- 0,07,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NH4-3,3, NO3-4,9,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карбамидті- 9,8,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P2О5-18, K2O-18, MgO-3, SO3-5, B-0,025, Cu-0,01, Fe- 0,07,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Kristalon Red 12-12-36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SO3-27,5,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NH4-1,9, NO3-10,1, P2О5-12, K2O-36, MgO-1,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SO3-2,5, B-0,025,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Yellow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Cu-0,01, Fe-0,07, Mn-0,04, Zn-0,025,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Yellow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NH4-8,6, NO3-4,4,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P2О5-40, K2O-13, B-0,025,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Kristalon Cucumber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14-11-31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P2О5-11, K2O-31, MgO-2,5, SO3-5, B-0,02,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Fe-0,15, Mn-0,1,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Cucumber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14-11-31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карбамидті-7,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P2О5-11, K2O-31,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SO3-5, B-0,02, Cu-0,01, Fe-0,15, Mn-0,1, Zn-0,01, Mo-0,002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Brown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микроэлементтері бар суда еритін NPK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P2О5-11,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MgO-4, SO3-27,5,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B-0,025, CuO-0,1,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Mn-0,04, Mo-0,004,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Kristalon Brown 3-11-38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(қоңыр кристалон)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K2O-38, MgO-4, SO3-27,5,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B-0,025, CuO-0,01,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Mn-0,04,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Mo-0,004, Zn-0,025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EDTA Fe 13%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Fe-13, N-0,5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Fe-13"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Zn-15"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"хелат Mn-13"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"хелат Cu-15" маркалы Ультрамаг кристалды хелатты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AGRIPHOS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P205-29,1, K20-6,4, Cu-1,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Fe-0,3, Mn-1,4,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MOLYTRAC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BORTRAC 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YaraVita KOMBIPHOS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P205-29,7, K20-5,1,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MgO-4,5, Mn-0,7, Zn-0,34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"Magnesium Sulphate"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МgО-16%, SО3-32%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13-0-46 (NOP)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K2O-46%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11-0-0 + 15 MgO (MN)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N-11%, MgO-15%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BlackJak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19-21, фульвоқышқылдары-3-5, ульмин қышқылдары және гумин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foliar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N-2,1, B-0,02,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Terra-Sorb complex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амин қышқылдары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B-1,5, Zn-0,1,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Mn-0,1, Fe-1,0, Mg-0,8,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тыңайтқышы 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P205-3, K20-3, теңіз балдырларының сығындысы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Millerplex (Миллерплекс)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органо-минералды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VitaТМ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Azos 300ТМ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S-22,8, N-15,2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Complex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12-11-18 хлорсыз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P2O5-11,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MgO-2,7, SO3-20, B-0,015, Mn-0,02, Zn-0,02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297 000,0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16-27-7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P2O5-27, K2O-7, SO3-5, Zn-0,1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12-24-12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P2O5-24, K2O-12,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SO3-5, Fe-0,2,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Mila NPK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9-12-25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 P2O5-12, K2O-25,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 SO3-6,5, В-0,02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YaraRega 9-5-26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P2O5-5, K2O-26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YaraRega 9-0-36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K2O-26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Yara vita TM Seedlift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N-8,6, P2O5-15, Zn-15,8,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Ca-9,7, жалпы органикалық көміртек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5,5, полисахаридтер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4,5, Р2О5 – 5,0,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2,5, MgO - 1,0,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0,2, Cu -0,1, B –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"Универсал"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6,0, К2О – 3,0%,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5,0%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"Өсу"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4,0,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4,0, Р2О5 – 10,0,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1,0, MgO - 2,0,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0,4, Mn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0,2, Cu –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7,0,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5,5, Р2О5 – 4,5,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– 4,0, SO3 – 2,0,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- 2,0, Fe –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0,7, Zn – 0,6, Cu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0,2, Mo –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"Майлы"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 – 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1,2, SO3 – 8,0,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- 3,0, Fe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1,0, Zn – 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0,1, B – 0,7,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0,04, Co – 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"Қызылша"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SO3-2,0, MgO-2,5, Fe-0,03, Mn-1,2, Zn-0,5, Cu-0,03, B-0,5,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"Жүгері" маркалы Биостим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қышқылдары-6,0,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SO3-6,0, MgO-2,0, Fe-0,3, Mn-0,2, Zn-0,9,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B-0,3, Mo-0,02, Cо-0,2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"Жүгері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Mn-0,7%, Zn-1,1%,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Mo-0,003%,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"Майлы дақылдар үшін" маркалы Ультрамаг Комби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"Астық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SO3-4,5%,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Mn-1,1%, Zn-1,0%,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"Бұршақтар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Mn-0,4%,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Mo-0,036%, Ti-0,02%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"Картофель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MgO-2,5%, Fe-0,3%,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Cо-0,002%,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Mn-0,6%, Zn-0,65%,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"Қызылша үшін" маркалы Ультрамаг Комби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SO3-1,8%,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Mn-0,65%, Zn-0,5%,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Ti-0,02%, Na2O-3,0%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6:14:35+2MgO+MЭ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В-0,02, Cu-0,005,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Mn-0,05, Zn-0,01, Fe-0,07, Mo-0,004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12:8:31+2MgO+MЭ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N-12, P-8, K-31,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13:40:13+MЭ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P-40, K-13,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15:15:30+1,5MgO+МЭ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P-15, K-30,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MgO-1,5,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18:18:18+3MgO+МЭ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P-18, K-18, MgO-3,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В-0,02, 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20:20:20+МЭ маркалы суда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P-20, K-20, В-0,02,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Zn-0,01, Fe-0,07, Mo-0,004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CoRoN 25-0-0 Plus 0,5% B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N-25, B-0,5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10/40/0+11 SO3 + 1,7ZN+0,5B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P-40%, S-11%,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B-0,5%, Zn-1,7%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АктиВейв (ActiWave)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C-12%, Fe-0,5% (EDDHSA), Zn-0,08% (EDTA), кайгидрин, бетаин, альгин қышқылы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Вива (Viva)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- 3,0%, K2O - 8,0%,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 - 8,0%, Fe - 0,02% (EDDHSA), полисахаридтер, дәрумендер, ақуыздар, амин қышқылдары, тазартылған гумус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Кендал ТЕ (Kendal TE)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- 23,0%, Mn - 0,5%,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- 0,5%, GEA 249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- 20% (LSA), B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B-0,9%, Cu-0,3%(LSA),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Fe-6,8% (LSA), Mn-2,6% (LSA), Mo - 0,2%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Zn-1,1%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Микс (Brexil Mix)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-6% (LSA), B-1,2%,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Cu-0,8% (LSA), Fe-0,6% (LSA), Mn-0,7% (LSA),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- 1,0% (LSA), Zn-5,0% (LSA)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-8,5%, B-0,5%,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Fe-4%, Mn-4%, Zn-1,5%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Феррум (Brexil Fe)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Мырыш (Brexil Zn)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Brexil Mn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- 10%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C (Calbit C)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- 15% (LSA)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13:40:13 (Master 13:40:13)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N-13%; Р205-40%;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К2O-13%,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13-40-13 (AgroMaster 13-40-13)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N-13, N-NO3-3,7,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N-NH4-9,3, P2O5-40, K2O-13, SO3-3,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 B-0,04,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N-15%; Р205-5%;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15-5-30+2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(AgroMaster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N-NO3-8,4, N-NH4-3,6, N-NH2-3, P2O5-5, K2O-30, MgO - 2, SO3-11,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18:18:18+3MgO+S+TE (Master 18:18:18+3MgO+S+T)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N-18%; Р205-18%;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К2O-18%, MgO - 3%, SO3- 6%,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18-18-18+3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18-18-18+3)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N-NO3-5,1,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N-NH2-9,4,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- 3, SO3-6,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(ЭДТА) - 0,08,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B-0,04, Zn (ЭДТА)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 (ЭДТА) -0,03, Mo-0,03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20:20:20 (Master 20:20:20)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20-20-20 (AgroMaster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N-NO3-5,6,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N-NH2-10,4, P2O5-20,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(ЭДТА) -0,03, Mo-0,04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(Master 3:11:38+4)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Р205-11%;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К2O-38%, MgO-4%,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B-0,02, Cu 0,005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АгроМастер 3-11-38+4 (AgroMaster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3-11-38+4)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N-NO3-3, P2O5-11,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K2O-38, MgO - 4, SO3-27,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3:37:37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(Master 3:37:37)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Р205-37%;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B-0,02%, Cu-0,005% (EDTA), Fe-0,07% (EDTA), Mn-0,03% (EDTA), Zn-0,01%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10-18-32 (AgroMaster 10-18-32)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N-NO3-6,5,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N-NH4-3,5, P2O5-18, K2O-32, SO3-8,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АгроМастер 17-6-18 (AgroMaster 17-6-18)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N-NO3-5,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N-NH4-12,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- 0,08, B-0,04, Zn (ЭДТА)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(Plantafol 10:54:10)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N-10%; Р205-54%;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10-54-10 (Plantafeed 10-54-10)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P2O5-54, K2O-10,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20:20:20 (Plantafol 20:20:20)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N-20%; Р205-20%;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К2O-20%,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Mn-0,05%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20-20-20 (Plantafeed 20-20-20)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30:10:10 (Plantofol 30:10:10)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N-30%; Р205-10%;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К2O-10%,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30-10-10 (Plantafeed 30-10-10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P2O5-10, K2O-10,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B-0,06,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5:15:45 (Plantafol 5:15:45)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N-5%; Р205-15%;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К2O-45%,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B-0,02%, Cu-0,05% (EDTA), Fe-0,1% (EDTA),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Mn-0,05% (EDTA),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 (EDTA)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Плантафид 5-15-45 (Plantafeed 5-15-45)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P2O5-15, K2O-45,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- 11,3, Fe (ЭДТА) - 0,16,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- 0,11,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(ЭДТА) - 0,08,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(ЭДТА) 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B-0,06, Mo-0,02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Радифарм (Radifarm)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N-3%; К2O-8%, C-10,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Zn-(EDTA), дәрумендер, сапонин, бетаин,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Мегафол (Megafol)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К2O-8%, C-9%, фитогормондар, бетаин, дәрумендер,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Свит (Sweet)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CaO-10, MgO-1,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Zn-0,01 (EDTA), Моно-, ди-, три-, полисахаридтер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Бенефит ПЗ (Benefit PZ)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N-3%; C-10, нуклеотидтер, дәрумендер, ақуыздар, 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4,8 (Ferrilеne 4,8)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(EDDHA)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(Ferrilene Trium)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Fe-6% (EDDHA/EDDHSA),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 (EDTA), K2O-6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(Ferrilеne)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Fe-6% (EDDHSA)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Контрол ДМП (Control DMP)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N-30% (АМИДТІ АЗОТ), P2O5-17% (ФОСФОР ПЕНТОКСИДІ)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Yieldon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N-3,0; К2О-3,0, С-10,0, Zn-0,5, Mn-0,5, Mo-0,2, GEA 689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Kрем (МС Cream)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фитогормондар, амин қышқылдары,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ЭКСТРА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(MC EXTRA)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K2O-20, N-1,0, C-20, фитогормондар, бетаин, маннитол, ақуыздар,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МС Сет (МС Set)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фитогормондар, амин қышқылдары, бетаин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Retrosal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Ca-8, Zn-0,2 (EDTA), дәрумендер, осмолиттер, бетаин, ақуыздар,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1 039,2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Боро-Н агрохимикаты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аминді N-3,7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Ультрамаг Бор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N-4,7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"Молибден" маркалы Ультрамаг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- 3, N-4,5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(А, Б маркалы)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MgO-2,04, So3-4,62,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- 0,95,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- 0,78, Mn-1,13, Zn-1,1,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маркалы: N-16,15,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MgO-1,92, SO3-2,02,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- 0,35, Mn-0,68, Zn-0,6,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 - 0,02, B - 0,6, Na2O - 2,88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Phoskraft Mn-Zn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SWISSGROW Bioenergy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Nitrokal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N- 9%, CaO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- 5 %, Mo - 0,07%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Super K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Р2О5 - 5%, К2О - 40%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BioStart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Р2О5 - 30%,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Phoskraft MKP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P2O5 - 35%, K2O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Curamin Foliar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Сu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- 42%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Aminostim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- 14 %, C - 75%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Sprayfert 312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N-27%, P2O5-9%,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B-0,05%, Mn-0,1%,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Algamina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N-13%, P2O5-8%,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Cu-0,08%,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Zn-0,01%,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Agrumax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N-16%, P205-5%,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B-0,2%, Fe-2%, Mn-4%,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Phomazin минералды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- 5%, Zn - 5 %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"Phomazin"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Hordisan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Cu-5%, Mn-20%,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Thiokraft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- 5%, SO3-30%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Vigilax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SWISSGROW Fulvimax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Zn"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-10%.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Cu"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- 11%, P2O5 - 22%,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- 4%.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Mn"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P2O5 - 30%,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"Vittafos PK"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маркалы Vittafos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N- 3%,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- 18%, B - 0,01%,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- 0,02%, Mn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- 0,001%, Zn - 0,02%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Plus маркалы Vittafos кешенді тыңайтқышы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- 2%, P2O5 - 27%,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Plus маркалы Vittafos кешенді тыңайтқышы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"Polystim Global"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P2O5 - 11%,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"Nematan"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"Start-Up"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- 6%, C- 24%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"Alginamin"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- 12%, C - 9,5%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"Ammasol"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N- 12%, SO3 - 65%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"Humika PLUS"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"Kalisol"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- 25%, ЅО3- 42%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N- 0,5%, B -10%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"Biostim"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С-3%,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"Bio Kraft"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- 7%, C - 24%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"Folixir"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N- 4%, P2O5 - 8%,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- 16%, Mg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B- 0,02%, Cu 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Fe- 0,1%,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"Caramba"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N-20%, C- 11,4%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"Calvelox"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"Cabamin"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N- 0,5%, CaO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"Carmina"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- 4%, C-20%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"Growcal"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- 9%, CaO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"POTENCIA"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C - 33%,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 қышқылы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- 10%, P2O5 -52%,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13-6-26+8 CaO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- 13%, P2O5 -6%,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26%, CaO- 8%,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15-5-30+2MgO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15-30-15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P2O5 -30%,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16-8-24+2MgO;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- 16%, P2O5 -8%,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24%, MgO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0,02%, Mn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18-18-18+1MgO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P2O5 -18%,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18%, MgO - 1%,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Mo – 0,005%,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20-10-20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20%,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8-20-30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30%,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3-5-55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55%,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0,01%, Mo – 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3-8-42 маркалы Growfert+Micro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- 3%, P2O5 -8 %,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42%, B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0,01%, Fe –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0,01%, Mo – 0,005%,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 - 0,01%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0-60-20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– 60%, K2O-20%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0-40-40+Micro маркалы Growfert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P2O5 -40 %, K2O – 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0,01%, Cu – 0,01%,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– 0,02%, Mn –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0,005%,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"Fosiram"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P2O5 - 35%, K2O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MgO-3%, Cu - 12%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"Etidot 67"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"Ferromax"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"Ferrovit"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- 0,5%, Fe - 9%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"Growbor"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N-0,5%, В - 17%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"Sancrop"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N-1%, C-26%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"Nutrimic Plus"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N-10%, P2O5-5%, K2O-5%, MgO-3,5%, B-0,1%, Fe-3%, Mn-4%, Zn-6%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"Vittaspray"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N-5%, P2O5-10%,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K20-20%, CaO-1,5%, MgO-1,5%,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B-1,5%, Cu-0,5%, Fe-0,1%, Mn-0,5%, Mo-0,2%, Zn-4%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K-15,2, P-6,6, N-6,6, S-4,6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Mn-0,33, Cu-0,12, Zn-0,07,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Fe-0,07, Mo-0,07, B-0,01,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Se-0,003, Co--0,001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Мыс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Cu-11,14, N-10,79, S-8,96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Азот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N-41,1, K-4,11, P-2,47,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S-2,33, Mg-0,48, Zn-0,27, Cu-0,14, Mo-0,07, Fe-0,04, B-0,03, Mn-0,02, Se-0,03, Co-0,01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N-5,53, S-4,88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Бор маркалы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P-27,7, N-9,7, K-6,8,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Mg-0,27, S-0,53, Cu-0,13, Zn-0,40, Fe-0,16, Mn-0,08, B-0,23, Mo-0,08, Co-0,02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Zn-2,51, Cu-1,92, Mn-0,37, Mo-0,22, B-0,16, Fe-0,40,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Co-0,11, Ni-0,006, N-3,20,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K-0,06, S-9,34, Mg-2,28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Өсім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 Mn-0,37,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Fe-0,54, Mg-2,37, S-15,2,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Mo-0,22, B-0,16, Co-0,23,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Li-0,06, Ni-0,02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 қорек маркалы Изагри-К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N-6,9, P-0,55, K-3,58,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Mo-0,67, B-0,57, Cr-0,12, V-0,09, Se-0,02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Nutrimix (Нутримикс)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S-15, Cu-3, Mn-4,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Nutribor (Нутрибор)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В-8, N-6, MgO-5, Mn-1,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Mo-0,04 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NutriSEED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 грамм/литр, Mn-50 грамм/литр, Zn-17 грамм/литр, N-30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Easy Start TE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P-48, Mn-0,1, Fe-0,6,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Аминокат 10%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 (активті) амин қышқылдары-10%,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сонымен қатар аммонийлі-0,6, нитратты-0,7, органикалық 1,7, P2O5-1, K2O-1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АТЛАНТЕ ПЛЮС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P2O5-18, K2O-16,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 және К Калий фосфиті түрінде-КН2РО3), салицил қышқылы, бетаинтер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КЕЛИК К-SI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хелатты-15, Si2O-10 хелатирлеуші агент EDTA-2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Моно-Күкірт"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SO3-72, MgO-2,3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"Волски Моно-Бор"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"Волски Моно-Мырыш" маркалы "Волски Моноформы" сұйық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"Микромак"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Cu:0,61-3,55, Zn:0,52-3,11, В:0,18-0,61,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Mn:0,18-0,49, Fe:0,19-0,49, Mo:0,27-1,14,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Со:0,18-0,31,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Se:0,004-0,012,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Cr:0,031-0,194,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Ni:0,008-0,015,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Li:0,044-0,129,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V:0,034-0,158, N:0,3-4,4, P2О5:0,2-0,6,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K2О:0,84-5,9, SО3:1,0-5,0, MgО:0,34-2,08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"Микроэл"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Cu:0,6, Zn:1,3, В:0,15,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Mn:0,31, Fe:0,3, Mo:0,2,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Со: 0,08, Se:0,009, Cr:0,001, Ni:0,006, Li:0,04, N:0,4,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K2О:0,03, SО3:5,7, MgО:1,32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"Экомак" маркалы "Волски Микрокомплекс"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Cu-0,97, Zn-0,98, B-0,35,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Mn-0,58, Fe-0,35, Mo-0,09,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N-2,4, P2O5-0,61,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K2O-1,77, SO3-4,9,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MgO-0,97, Co-0,18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"Страда N"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Cu:0,06, Zn:0,13, В:0,016, Mn:0,05, Fe:0,03,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0,001, Se:0,001, N:27, P2О5:2, K2О:3, SО3:1,26, MgО: 0,15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Р"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Cu:0,07, Zn:0,16, В:0,02, Mn:0,05, Fe:0,07, Mo:0,05,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 0,01, Se:0,002, N:5, P2О5:20, K2О:5, SО3:0,8, MgО:0,18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"Страда К" маркалы "Страда" сұйық кешенді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Cu:0,005, Zn:0,005, В:0,009, Mn:0,019, Fe:0,02, Mo:0,001,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Со:0,001, Se:0,001, N:4, P2О5:5, K2О:12, SО3:3,5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IRON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K-NOW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MAXSOLI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Fe-0,02, Mn-0,01, Zn-0,01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MAX BZnFe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 Zn-9, Fe-5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 FEEDS ZINC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WHITE LABEL BORON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"BORON" сұйық бор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Boron 150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Бороэтаноламин - 98-100, сонымен қатар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- 10,6-11%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Супер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N-10,0%, К2О – 5,0%;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– 2,46%; SO3-0,35%,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Cu-0,37%; В-0,37%,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0,07%; Mn- 0,04%;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Zn-0,21%, Мо - 0,002%;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2,86%; органикалық қышқылдар–2,30%; моносахаридтер-0,00403%, фитогормондар – 0,00046%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Макро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–11,1 %; P2O5 - 4,03%;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- 6,47%;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0,01 %; В – 0,02 %;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0,02 %; Mn- 0,01 %;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0,01 %; амин қышқылдары – 3,0 %; органикалық қышқылдар – 0,7 %; полисахаридтер – 0,00388 %; фитогормондар – 0,00044 %.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Микро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3,98 %; MgO – 4,53 %; SO3 – 3,91 %;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0,51 %; Fe – 0,60 %;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Mn- 0,94 %; Zn – 0,50 %;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- 0,002%; амин қышқылдары – 5,19 %; органикалық қышқылдар – 5,30 %; полисахаридтер – 0,00379 %; фитогормондар – 0,00043 %; гумин қышқылдары – 0,25 %, фульвоқышқылдары–0,045 %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Бор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В-10,95 %; амин қышқылдары – 1,5 %; моносахаридтер – 0,00368 %; фитогормондар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Нановит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 Марганец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Mn-10,84 %; N- 2,66 %;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SO3-4,41 %;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1,39 %; органикалық қышқылдар – 7,20%; моносахаридтер – 0,00329 %; фитогормондар – 0,00038 %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5,40 %; SO3 – 2,66 %;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– 5,65 %; амин қышқылдары – 2,68 %; органикалық қышқылдар – 6,20 %; моносахаридтер – 0,00397 %; фитогормондар – 0,00045 %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Моно Мырыш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7,67 %; N – 5,41%;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SО3 – 3,61 %; амин қышқылдары – 2,78 %; органикалық қышқылдар – 8,35 %; моносахаридтер – 0,00385%; фитогормондар – 0,00044 %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Кальцийлі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8,86 %, MgO – 0,71 %; SO3 – 0,77 %; СаО – 15,0 %; Cu-0,02 %; В – 0,04 %;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0,21 %; Mn - 0,11 %;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0,02%; амин қышқылдары – 0,78 %; органикалық қышқылдар – 0,10 %; полисахаридтер – 0,00347 %; фитогормондар – 0,0004 %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Фосфорлы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4,53 %,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– 30,00 %;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– 0,51 %; Zn – 0,51 %;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0,25 %; амин қышқылдары – 0,08 %; органикалық қышқылдар – 4,5 %; полисахаридтер – 0,00365 %; фитогормондар – 0,00042 %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Молибденді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3,34 %, SO3 – 0,25 %;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0,50 %; Мо – 3,00 %;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0,50 %; амин қышқылдары – 4,26 %; органикалық қышқылдар – 16,5 %; полисахаридтер – 0,00417 %; фитогормондар – 0,00048 %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АМИНО МАКС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N-1,7 %, MgO –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0,08 %; Cu-0,015 %;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0,01 %; Fe – 0,01%;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Mn- 0,02 %; Мо – 0,006 %;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0,02 %; Р2 О5 –1,0 %; К2О–1,1 %, Si-0,004 %;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0,004 %; амин қышқылдары – 35,0 %; моносахаридтер – 0,1 %; фитогормондар – 0,012 %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2 062,5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3:18:18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3,0 %, Р2 О5 – 18,0 %; К2О –18,0 %; MgO–0,015 %; SO3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0,022 %; Cu – 0,038 %; Fe – 0,07 %;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0,030 %;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– 0,015 %;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Si–0,015 %;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0,0015 %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5:20:5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5,0 %, Р2 О5 – 20,0 %; К2О –5,0 %;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0,020 %; Cu – 0,040 %;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0,070 %; Mn – 0,035 %; Мо – 0,010 %;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– 0,010 %, Si–0,010 %;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9:18:9 маркалы НАНОВИТ ТЕРРА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9,0 %, Р2 О5 – 18,0 %; К2О –9,0 %;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– 0,018 %; Cu – 0,04 %; Fe – 0,065 %;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0,028 %;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Мо–0,012 %;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0,012 %;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Si–0,012 %;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0,0012 %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бидай"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N-4% P2O5-40%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K2O-5,48% B-4,5%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Zn-14,6% Mo-0,5%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MgO-6,56% Mn-21,1%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Fe-14% S-7,95 Cu-7,6%, органикалық қышқылдар-25 грамм/литр, амин қышқылдары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B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N-4,05% B-10,2%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"SunnyMix универсалды"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N-2,33% P2O5-20,3%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 B-5,1%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Zn-5,6%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Mo-0,06% Co-0,01%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MgO-8,2% Mn-8,13%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Fe-1,0% Cu-1,6%,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Zn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Zn-12,5%, N-16,4%, +амин қышқылдары -85 грамм/литр, өсімдіктердің өсімі мен иммунитетіне стимуляторлар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күнбағыс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N-1,2% MgO-8,36%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Mn-7,0% S-10,7%, Mo-4,0%, +органикалық қышқылдар -25грамм/литр, амин қышқылдары —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грамм/литр, өсімдіктердің өсімі мен иммунитетіне стимуляторлар —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бұршақ вегетациясы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N-5,51% P2O5-20,2%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K2O-13,7% B-3,4%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Zn-1,7 %S-6,8 % Mo-0,2%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Co-0,02% MgO-2,5%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Mn-5,8%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CaO-1,75% Fe-2,0%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Cu-7,6%, органикалық қышқылдар-25 грамм/литр, амин қышқылдары -25 грамм/литр, өсімдіктердің өсімі мен иммунитетіне стимуляторлар – 10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SunnyMix астық тұқымы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N-2,73% Cu-5,4% Zn-5,3% Mo-1,3% Mn-2,43%,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CaO-3,41% Fe-3,85% +органикалық қышқылдар -25грамм/литр, амин қышқылдары — 25 грамм/литр, өсімдіктердің өсімі мен иммунитетіне стимуляторлар — 10грамм/литр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12%, фульвоқышқылдары 2%, органикалық төмен молекулалы қышқылдар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Rooter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P2O5-0,15, K2O-3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Leili 2000 Pro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N-9, P2O5-3,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K2O-6, Fe-0,16, Mn-0,4, Zn-0,12, Cu-0,8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Сиамино Про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K2O-3, CaO-7, Mg-4,7,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DOUBLE WIN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MgO-3, Fe-0,12, Mn-0,08,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B-0,04, Zn-0,05, Cu-0,03,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GUMIFULL PRO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P2O5-2, K2O-8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P2O5-13, B-7,7,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Fe-0,1, Mn-0,05, Zn-0,05,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N-30, K2O5-22,5,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Mn-0,15, B-1,3,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Cu-0,15, Fe-0,02, Zn-0,05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K2O5-2,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қышқылы-12,5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N-4,1, Mn-3,0, Fe-0,5,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SO3-5,7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N-7,4; P2O5-10,6; SO3-2,3; Cu-1,7; Mn-1; Zn-1,7;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N-11,4, P2O5-11,4,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K2O-8,6, B-0,71, Cu-0,015, Fe-0,031, Mn-0,026,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Co-0,001, Zn-0,71,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K2O-10; MgO-3; SO3-13; B-0,3; Cu-0,05; Fe-1; Mn-1,5; Zn-1;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SUPER FK 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P2O-18,8%, K2O-6,3%,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Na2O-5,8%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- 80,0-90,0%, K2O-9,0%,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S-3,0%.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3 875,0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80,0-90,0%,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S-3,0%. Fe-0,01-0,20%,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Mo-0,005-0,015%,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Co-0,01-0,12%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ВМ- NPK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Гуминді заттардың тұздары – 40,0-45,0%, K2O-5,0-19,0%,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S-1,5%. Fe-0,005-0,1%,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Mo-0,003-0,008%,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Se-0-0,002%, B-0,01-0,15%, Co-0,005-0,06%,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N-0,1-16,0%, P-0,1-24,0%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БИО Б маркалы Лигногумат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заттардың тұздары – 80,0-90,0%, K2O-9,0%, S-3,0%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N-2,5%, K-1,35%, S-2,5%, гумин қышқылының калий тұздары-12%, фульво қышқылының калий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тұздары-3%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ЭКСТРИМ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қышқылының калий тұздары-14%, фульво қышқылының калий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тұздары-4%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БИОСТАРТ маркалы ФУЛЬВОГУМАТ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қышқылының калий тұздары-45%, биокатализатор &lt;50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35 714,5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Novalon Foliar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09-12-40+0,5MgO+ME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N-9%, P2O5-12%,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K2O-40%,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Cu-0,04%,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Mn-0,06%, Mo-0,005%, Zn-0,06%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10-45-15+0,5MgO+ME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N-10%, P2O5-45%,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K2O-15%,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Cu-0,04%,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Fe-0,12%, Mn-0,06%,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Mo-0,005%, 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Foliar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20 -20-20+0,5MgO+ME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P2O5-20%,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K2O-20%, MgO-0,5%,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Cu-0,04%, Fe-0,12%,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Mn-0,06%, Mo-0,005%,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Zn-0,06%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19-19-19+2MgO+ME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N-19%, P2O5-19%,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K2O-19%, 2MgO+ME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522 321,0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03-07-37+2MgO+ME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K2O-37%, 2MgO+ME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NOVALON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13-40-13+ME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P2O5-40%,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K2O-13%+ME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17-7-21+3MgO+TE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N-17%, P2O5-7%,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K2O-21%, MgO-3%,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B-0,04%; Cu-0,06%,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Fe-0,2%, Mn-0,25%,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Mo-0,007, Zn-0,04%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T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15-8-25+3,5 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N-15%, P2O5-8%,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K2O-25%, MgO-3,5%,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Cu-0,004%, Fe-0,2%,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Mn-0,25%, Mo0,007,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Zn-0,05%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Nutriflex 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14-6,5-26+3,2MgO+TE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P2O5-6,5, K2O-26, 3,2MgO+МЕ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Nutriflex F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18-6-19+3MgO+TE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K2O-19+3MgO+TЕ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 SP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Powerfol Boron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N-5,0; B-10,9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Flower&amp;Fruit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N-9,2; P2O5-6,8;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K2O-18,2;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B-0,101; Fe-0,051;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Mn-0,021;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Amino Calmag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CaO-6,7; MgO-2,7,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қышқылдары-33,5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Starter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N-10,6; P2O5-12,1;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K2O-13,1; SO3-3,5;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ауксиндер-0,68; цитокининдер-0,41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Speedfol Amino Vegetative SC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N-16,5; P2O5-7,6;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K2O-12,0; SO3-2,3;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B-0,101; Fe-0,051;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Mo-0,005; Zn-0,051;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Mn-0,021; Cu-0,021;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қышқылдары-0,8; ауксиндер-0,41; ауксиндер-0,41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Speedfol Marine SL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N-0,3; P2O5-7,3; K2O-4,9;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B-0,089; Zn-0,26;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қышқылдары-5,1; цитокининдер - 0,025, ауксиндер-8,8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15-30-15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GG 19-19-19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11-44-11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P2O5-44, K2O-11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15-30-15+2MgO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19-19-19+1MgO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1MgO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26-12-12+2MgO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P2O5-12, K2O-12,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Drip 20-20-20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21-21-21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8-52-17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P2O5-52, K2O-17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5.1.1 Суда еритін NPK тыңайтқышы Формула: Poly-Feed Foliar 23-7-23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P2O5-7, K2O-23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GG 16-8-32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6.0.1, тотықтырғыш. Формула: Poly-Feed Drip 14-7-21+2MgO2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14-7-28+2MgO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K2O-28,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Drip 12-5-40+2MgO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K2O-40, 2MgO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16-8-34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 6.0.1 Суда еритін NPK тыңайтқышы, тотықтырғыш. Формула: Poly-Feed Foliar 12-5-40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K2O-40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Poly-Feed 9.0.1. аммоний нитратымен тотықтырғыш еритін NPK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P2O5-10, K2O-27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 10.0.1 аммоний нитратымен Суда еритін NPK тыңайтқышы. Формула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GG 20-9-20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P2O5-9,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18-14-18+2MgO+ME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20-10-10+4MgO+ME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12-9-34+3MgO+ME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12-42-8+3MgO+ME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10-52-10+ME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20-10-20+ME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18-18-18+ME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Poly-Feed™ Формула: Poly-Feed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12-45-12+ME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K2O-12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K2O-12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975 000,0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15-7-15+2MgO+ME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K2O-15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Multicote™ Формула: Multicote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12-32-5+1,2MgO+ME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K2O-5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10-10-20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P2O5-10, K2O-20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Biron. Түйіршіктелген тыңайтқыш. NPK формула 14-7-21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P2O5-7, K2O-21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"Калий гуматы" сұйық органоминералды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N-156,8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P-50 микрон/килограмм,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К-80 микрон/килограмм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гуматы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BIG ASPRIN 5-15-30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NO3-N-3; NH4-N-2; Р2О5-15; K2O-30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MAG 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NO3-N-6; MgO-9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көміртек-16%, N-2,3%, амин қышқылдары - 4 K2O-6%,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 - 3,3-5,3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AVAMINО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органикалық-70%,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көміртек-19%, N-5,6%, амин қышқылдары - 34, максималды ылғалдылық - 20%, pH - 2,7-4,7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REAP POWER 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органикалық-35%, көміртек-19%, N-1,5%, K2O-2%, pH - 4,4-6,4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ZEKFUL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көміртек-19%, N-2,8%,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K2O-5%, pH - 3,5-5,5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Salica Amino Asit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-45, көміртек-15, N-3,5,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 қышқылдары-13,5,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К2О-6,4, Ph-2,3-4,3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Avonof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-45, көміртек-19, N-2,7,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K2O-3,5, Ph3,5-5,5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SALİCA ROOT HUMATE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-13, гумин-фульвоқышқылдары-12,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Ph7,3-9,3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1 090,4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Старт"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сукцин қышқылы-3;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арахидон қышқылы-0,0001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"Контур Өсім"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сукцин қышқылы-4;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қышқылдары-6,6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Антистресс"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 қышқылдары-7; фульвоқышқылдары-3; арахидон қышқылы-0,0001; тритерпен қышқылдары-0,2;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Аргент"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Fe-0,04; Zn-0,015;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Mn-0,04; Cu-0,015;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MgO-0,5; 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күміс иондары-0,05;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кешені-4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"Контур Профи" маркалы "Контур"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N-8; Р2О5-4,5; Fe-0,04;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Zn-0,015; Mn-0,04;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Cu-0,015; MgO-0,5;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Mo-0,001;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қышқылдары-7; фульвоқышқылдары-3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Intense Grain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Р2О5-15; K2O-20; B-0,2;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Fe-0,05; Mn-0,5; Mo-0,2;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Zn-0,5, L-пролин амин қышқылы - 0,7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NB 5-17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NH2-5; B-12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ELAIS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NH4-10; S-24; Mo-0,4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ZINTO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NO3-6,6; Zn-13; Mn-1,35;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Cu-0,13; органикалық заттар-0,13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Mendelenium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N-5; SO3-10; B-0,7; Fe-4;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Mn-2; Mo-0,35; Zn-0,7;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L-пролин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қышқылы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HIGO Infa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Р2О5-4; К2О-2; амин қышқылдары-26; бос амин қышқылдары 21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IKAR FOSTO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NО3-6,5; Р2О5-25,5;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Mg-1,35; Zn-0,5; Mn-0,9; амин қышқылдары-6,3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Intense Veggies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Р2О5-29; K2O-6,5,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Mn-1,5; Cu-1,2,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Enzo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NO3-7,4, Mn-13, Zn-0,8,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L-пролин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Kalisto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K2O-34, L-пролин амин қышқылы 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Kalisi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P2O5-9, K-20, Si-4,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L-пролин амин қышқылы 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HIGO Cold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L-пролин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қышқылы -0,3, -0,005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IKAR Koral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NO3-8,5, CaO-15, амин қышқылы-2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"Azofix"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Azotobacter vinelandii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 -72,5; Р2О5 -8,21; К2О-9,78; СаО-0,69,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"Fosfix"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megaterium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MVY-011 -55,8; N-1,85;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Р2О5 -1,04; К2О-21,1,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СаО-0,47, MgO-0,12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"Bactoforce"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Bacillus mojavensis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MVY-007 -97; N -0,75;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Р2О5-0,21; К2О-1,52;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СаО-0,17; MgO- 0,13;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-0,00083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"БОРОГУМ"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B-11, S-0,04, Mn-0,05,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Cu-0,01, Zn-0,01,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Mo-0,005, Co-0,002,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Cr-0,0007,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БМВ-гумин қышқылдарының калий тұздары-1,5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"5:6:9" маркалы "БОГАТЫЙ"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P2O5-6, K2O-9,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B-0,7, S-0,04, Co-0,002, Cu-0,01, Mn-0,05, Zn-0,01, Mo-0,007, Cr-0,0001,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Ni-0,002, Li-0,0005,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Se-0,0002, БМВ-калий гуматтары, фитоспорин-М (титрі кемінде 2x10 тірі жасушалар және 1 миллилитрге споралар)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"Кешенді" маркалы "БОРОГУМ- М"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B-4, S-0,17, Fe-0,05,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Cu-0,2, Zn-0,01, Mn-0,02, Mo-0,05, Co-0,005,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Ni-0,001, Li-0,0002,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Se-0,0001, Cr-0,0002, БМВ-гумин қышқылдарының калий тұздары-1, фитоспорин-М (титрі кемінде 1, 5x10 КОЕ/миллилитр)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"Мо" маркалы "БОРОГУМ- М"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B-7, S-0,04, Cu-0,01,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Zn-0,01, Mn-0,04, Mo-3, Co-0,002, Ni-0,002,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Li-0,0002, Se-0,0001,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Cr-0,0005, БМВ-гумин қышқылдарының калий тұздары-2, фитоспорин-М (титрі кемінде 5x10 КОЕ/миллилитр)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МЕГАМИКС-Тұқым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S-4,60, MgO-1,90,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Cu-2,90, Zn-2,70, Fe-0,40, Mn-0,28,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B-0,40, Mo-0,60, Co-0,25,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Cr-0,05, Se-0,01, Ni-0,01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МЕГАМИКС-Профи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N-0,50, K2О-0,01, S-2,50, MgO-1,30, Cu-0,60,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Zn-1,20, Fe-0,30, Mn-0,30, B-0,15,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Mo-0,40, Co-0,08, Cr-0,03,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Ni-0,01, Se-0,01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МЕГАМИКС-Азот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N-15,0, S-0,70, MgO-0,50,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Cu-0,20, Zn-0,20, Fe-0,10,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Mn-0,08, B-0,07,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Co-0,01, Se-0,05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МЕГАМИКС-Калий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N-2,00, К2O-11,00, S-0,50, MgO-0,25, Cu-0,10,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Zn-0,25, Fe-0,05, Mn-0,05, B-0,035,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Co-0,015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МЕГАМИКС-Бор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Boron (Premium)-ЭКОЛАЙН Бор (Премиум)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L-a амин қышқылдары -1,0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(органикалық) - ECOLINE Boron (organic)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Ecoline Oilseeds (chelates) - ЭКОЛАЙН Майлы дақылдар (Хелаты)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 K2O-6, MgO-2,8, SO3-7, Fe-0,8, Mn-1,7,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B-2,1, Zn-0,7, Cu 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(К) - ECOLINE Phosphite (К)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-53,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K2O-35, N-0,6, B-1,4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(К-Амино) - ECOLINE Phosphite (К-Amino)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N-4, L-a амин қышқылдары-7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Фосфитты (К-Zn) - ECOLINE Phosphite (K-Zn)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(фосфит) -32,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K2O-17, Zn (хелат ЕДТА) - 3,5, B-0,8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Квицелиум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Fe-2,4, Mn-0,6, B-0,24,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Zn-0,6, Cu-0,6, Mo-0,02,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L-a-aмин қышқылдары-7,5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Денсаулық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- 2,7, L-a-aмин қышқылдары-8, фитогормондар-75ррm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Фосфито -NP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 (фосфит) -60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Корнерост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 (фосфит) 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K2O-3, L-a-aмин қышқылдары-3, фитогормондар-22 ррm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Gros Phosphite-LNK-Грос Фосфито -LNK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 - 20, K2O-15, L-a-aмин қышқылдары-2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5 765,5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35-0-0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N-35, B-4, Mo-0,05,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Cu-0,1, Zn-0,1, Mn-0,1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S-4,7, Cu-0,03, Zn-5,3,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Mg-0,025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18-18-18 Ме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 P2O5-18,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S-1,7, Fe-0,1,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Cu-0,4, Zn-0,4, Mn-0,4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0-20-35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P2O5-20, K2O-35, S-7,5, B-2, Mo-0,2, Cu-0,2,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Mn-0,2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15-5-23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P2O5-5, K2O-23,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S-9,7, Fe-0,2, B-0,05,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Zn-0,3, Mn-0,3, Mg-2,2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3-11-26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 P2O5-11, K2O-26,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S-12,5,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Cu-0,55,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Zn-0,55, Mn-0,5, Mg-4,5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14-14-14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P2O5-14, K2O-14,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S-6,1,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Cu-0,65,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Zn-0,65, Mn-0,55, Mg-3,4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14-5-15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P2O5-5, K2O-15, Cu-0,1, Zn-0,1, Mn-0,1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17-6-18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N-17, P2O5-6, K2O-18,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S-4,8, Fe-0,25,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Mo-1,5, Cu-0,8, Zn-0,8, Mn-0,9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20-20-20 маркалы Ростолон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P2O5-20,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S-2,2, Fe-0,1, B-0,04,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Zn-0,25, Mn-0,20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- 0,271, K - 0,054,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- 0,015, Ca - 0,076,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- 000,214, Fe - 0,443,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- 0,00457, Zn - 0,0022,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- 0,000667,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- 0,000410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Zn-0,5, амин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қышқылдары-7,5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Vitalroot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Starflor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MgSO4-30,10%,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Na2MoO4-0,06%,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Tonivit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P2O5-13, K2O-5,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GA142-25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Humasporin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органикалық-0,25, гумин қышқылдары-9,6, гидроксикарбон қышқылдары-2,4, бактериялық штаммдардың сублимацияланған қоспасы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Carb-K-Amino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агентпен-16,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P2O5 агентпен-6, гидроксикарбон қышқылдары-20, амин қышқылдары-4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Carb-N-Humic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- 20, сонымен қатар органикалық-2, сонымен қатар мочевинді-18, гумин қышқылдары (гуматы)-6, гидроксикарбон қышқылдары-2, амин қышқылдары-6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КомбоАктив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- 8, сонымен қатар органикалық-2, сонымен қатар мочевинді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Сu агентпен- 3,5,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агентпен -3,5,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-0,25, гидроксикарбон қышқылдары-18,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Forte Тұқым Старт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Р2О5 - 2,5, К2О - 2,5, MgO - 2,5, B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- 0,10, Cu - 1, Fe - 1,2,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- 1,2, Mo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- 1,2, гидроксикарбон қышқылдары-20,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Zn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- 15, сонымен қатар органикалық-2, сонымен қатар мочевинді - 1, сонымен қатар нитратты - 12,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агентпен -12, гидроксикарбон қышқылдары-18,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Hydro Mix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- 12, сонымен қатар органикалық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мочевинді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агентпен - 4,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бороэтаноломин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 агентпен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агентпен - 0,8,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агентпен - 5,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агентпен - 2,5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 micro Amino B/Mo Humic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- 10, сонымен қатар органикалық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бороэтаноломин - 12, Мо агентпен - 1, гумин қышқылдары (гуматы) - 4, гидроксикарбон қышқылдары-4, амин қышқылдары-4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құнарлылықты қалпына келтіру үшін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құрғақ затқа 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құрғақ зат- 1,5,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құрғақ затқа- 1,5, жалпы органикалық заттар құрғақ затқа- 75-80, жалпы гуминді экстракты (ЖГЭ) құрғақ органикалық заттарға - 90-95, ЖГЭ-дан табиғи гумин қышқылдары - 54-56, ЖГЭ-дан гумин қышқылдары (калий тұздары) - 40, ЖГЭ-дан табиғи фульфоқышқылдары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Reasil® Soil Conditioner органикалық егіншілік үшін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құрғақ зат- 1,2-1,7, жалпы органикалық заттар құрғақ зат- 80-85, құрғақ органикалық заттардан жалпы гуминді экстракт (ЖГЭ) - 90-95, ЖГЭ-дан гумин қышқылдары табиғи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- 95-96, ЖГЭ-дан табиғи фульвоқышқылдары - 4-5, гидроксикарбон қышқылдары-16, амин қышқылдары-8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K/Na Гумат микроэлементтермен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- 0,25,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- 3,25,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Р2О5 - 0,50, К2О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- 0,10, B - 0,10,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- 0,01, Cu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- 0,12, Mn - 0,12,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- 0,025, Zn - 0,12, гумин қышқылдары - 7, гидроксикарбон қышқылдары-0,60, амин қышқылдары-2,40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Ca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(AgroBor Ca)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Са-20, В-0,9, В2О3-2,9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АгроБор Р (AgroBor 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Р2О5-0,5, В-17, В2О3-56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В-0,6, Cu (хелат) -0,4,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(хелат) - 3,5,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(хелат)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- 2,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 (хелат) 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(хелат)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Mg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MgO - 5,0-6,2, амин қышқылдары 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Mn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N-4,4-5,4, Mn - 6,0-7,4, амин қышқылдары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19,0-23,4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Плюс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амин қышқылдары - 59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Аминофол NPK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N-6,8, P2O5-20,4,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K2O-13,6,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- 43,5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Динамикс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N-7,7, K2O-1,45,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- 32,8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Мега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N-5,8, K2O-1,5,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(ЭДТА) - 1,3,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(ЭДТА) - 1,9,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(ЭДТА) 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Рутфарм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N-4,6, K2O-2,4,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(хелат) -0,23,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- 13,9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Максифол Экстра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N-1,3, K2O-7,8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Р2О5 - 24, К2О - 47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Күкірт 800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Молибден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- 15,6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Лебозол – Мырыш 700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- 39,8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Лебозол-Кальций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- 16,8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Бор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8-8-6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-8, N аммиакты -2,4, N нитратты 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-3,8,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Р2О5 - 8, К2О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Лебозол-Нутриплант 36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-27, N аммиакты -3,6, N нитратты -4,7,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-18,7,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Лебозол-Нутриплант 5-20-5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аммиакты - 3,3 %,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карбамидті - 1,7 %,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Р2О5 - 20 %, К2О - 5 %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 РапсМикс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 - 9, S - 9,2, B - 4,1,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- 4,8, Mo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Толық күтім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- 9,13, Р2О5 - 0,9,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- 1,88, MgO - 1,7,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- 0,1, Cu - 1,5, Mn - 1,5, Zn - 0,5,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3 428,5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– МагС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- 29,8, S - 22,3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Лебозол-ТриМакс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- 8,4, Mn - 11,8,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- 8,4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 - Мыс-Хелат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Лебозол-КвадроС маркалы Лебозол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Mn-12,2, S-12, Zn-6,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Лебозол - МагФос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P2O5-30%, N-3%,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Аминозол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- 55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- 3,8, P - 33,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- 2,3, Ca - 18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- 14, P - 23, K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Ca - 8,5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- 5, P2O5 - 25, K2O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- 1,5, P2O5 - 2,5,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- 0,4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 P2O5 - 3, Ca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В (10-40-6)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- 10, P2O5 - 40, K2O - 6,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 - 4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Prairie Pride A (1-3-3)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 P2O5 - 3, K2O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Guard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- 9, NO3-N - 7,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NH4-N - 2, K2O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HanseBioSulfur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Hanse Premix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N-5,5, P2O5-16, K2O-0,1,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Ca-7,5, S-4,0, Fe-0,3,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Fe-2%, Zn-0,5%, Mycorrhiza propagules 100 колониялар/миллилитр, Trichoderma 1^10 спора/ миллилитр, бактерия Bacillus subtilis, Bacillus megaterium 2^10 спора/миллилитр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20 колониялар/ миллилитр, Trichoderma 2^10 спора/миллилитр, бактериялар Bacillus subtilis, Bacillus megaterium 4^70 спора/миллилитр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Fe-2%, Zn-0,5%, Mycorrhiza propagules 10 колониялар/ миллилитр, Trichoderma 1^10 спора/миллилитр, бактериялар Bacillus subtilis, Bacillus megaterium 2^10 спора/миллилитр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N-15, S-21, SO3-52,5,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B-0,01, Fe EDTA-0,02,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EDTA-0,012,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EDTA-0,004, Mo-0,001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Combi B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K2O-15, MgO-2,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B-1, Fe EDTA - 0,1,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EDTA-0,004,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EDTA-0,05, Mo-0,001, хлоридтер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P2O5-31,1, B-0,02,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EDTA - 0,1, Mn EDTA - 0,05, Zn EDTA-1,04,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Cu EDTA-0,05, Mo-0,001, сульфаттар-0,15,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S-1, B-0,4, Fe LSA 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LSA -0,7, Zn LSA -0,1, Mo-0,02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N-5, K2O-10, S-2,4, B-0,1,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- 2,0, Zn EDTA-1,5, Cu EDTA-1,0,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 P2O5-2, K2O-2, амин қышқылдары - 12,5, сонымен қатар бос амин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қышқылдары - 6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N-7,3, P2O5-7,3, S-2,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EDTA - 1,8,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EDTA-1,8,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хлоридтер - 0,1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Осеаn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сонымен қатар органикалық 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P2O5 - 1,83%, К2О - 1,2%, теңіз балдырларының сығындысы Ascophyllum nodosum A142, сонымен қатар бос амин қышқылдары - 46,5%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Oceangrow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SO3 - 7,1%, MgO - 3,5%, Бороэтаноламин &lt;5%, сонымен қатар B - 2,07%,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(сонымен қатар органикалық) - 1,7% кем емес, Mo - 0,02%,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сығындысы, сонымен қатар бос амин қышқылдары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Bio Ascofol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- 3 - 3,8%, Mn - 0,8 - 1,01%, Zn - 0,5 - 0,63%, негізі теңіз қоңыр балдырларының сығындысы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- 1,2-1,5%, B - 6,6-8,5%,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- 1,6-2,0%, Mo - 0,275-0,35%, S - 0,94-1,2%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MICRO ACTIVE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сонымен қатар органикалық - 2-2,6%,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P2O5 - 2-2,6%, К2О - 7,5-9,9%, S - 1,3-1,7%,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EDTA - 1,2-1,5%,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EDTA - 1,2-1,5%, aмин қышқылдары - 12,4-16,3%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Nutriland Plus Grain кешенді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- 8%, P2O5 -45%,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10%, B – 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0,5%, Fe – 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1%, Mo – 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- 3, сонымен қатар нитратты - 2,8, мочевинді - 0,2, Zn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- 8, Ca - 10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мочевинді - 5, B - 3,3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- 0,5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 PLEX Fe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мочевинді - 5, Fe - 5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- 10%, N - 60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8-31-4 -export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жалпы - 8%, сонымен қатар аммонийлі - 8%, Р2О5 - 31%, К2О - 4%, балдыр экстракты - 4%, альгин қышқылы - 0,033%, маннитол - 0,12%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- 6,3%,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органикалық - 2,1%, органикалық көміртек - 8,4%,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SEMELE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Р2О5 - 32%, К2О - 23%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Гумат-Антистресс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- 2, Р2О5 - 0,50,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- 1, MgO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- 0,01, Co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- 0,05, Fe - 0,04,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- 0,07, Mo - 0,02,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"ТЕРРА7" сұйық гуминді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органикалық - 1,43,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- 6,2, Na - 5,2,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P2O5 - 2,3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НЕРТУС АЗОМИКС 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"Зеромикс" сұйық кешенді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Ag-0,3; B-0,33; Cu-0,45; Zn-0,8; Mn-0,8; Mo-0,1; Co-0,03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"Зеромакс" сұйық кешенді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- 5,84%, Р2О5 - 2,94%, Ag-0,15%;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Zn-3; Mo-0,3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"ЗероМаксФос" сұйық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Р2О5 - 3,7%, К2О - 5,8%,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Mo-0,13%, Se-0,043 миллиграмм /дм3, коллоидтық күміс 500 миллиграмм/литр+полигексаметиленбигуанид гидрохлориді 100 миллиграмм/литр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- 20, P - 20, K - 20,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- 42, K - 10,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- 3,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- 10, P - 10, K - 40,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- 2, TE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- 6,5, P - 25, K - 6,5, TE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- 9, амин қышқылдары – 766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N-3,3, K2O-52,1, B-0,0300, Cu-0,0297, Fe-0,0490,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Mn-0,0396, Mo-0,0054,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Zn-0,0295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 + 2MgO + 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N-20, Р2О5-20, K2O-20,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MgO-2, B-0,0070,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Cu-0,0015, Fe-0,0100,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Mn-0,0150,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Mo-0,0015, Zn-0,0070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B-6,2100, Cu-0,9300,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Mn-8,8000, Zn-11,0500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 универсалды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N-26,6-31,48%;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MgO-2,8-3,48%;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SO3-0,22-2,07%;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Cu-0,17-0,38%;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Zn-0,009-0,38%;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Mn-0,24-1,014%;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Co-0,002-0,008%;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Mo-0,002-0,012%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Ви-агро-Альфа кешенді сұйық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- 4,16-6,66%,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Р2О5 - 5,83-6,66%,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- 3,75-4,58%,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SО3 - 3,33-4,16%,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- 0,5-0,83%, В - 0,5-0,83%, Cu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- 0,66-0,83%,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- 0,5-0,83%,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 - 0,008-0,016%,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Со-0,004-0,008%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Ви-Агро-Бетта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- 9,5-11,5%, N - 3,7-5,2%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"ВИ-АГРО-БорМолибден"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N-3,07-4,61%, B-6,15-9,23%, Mo-0,38-1,15%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"ВИ-АГРО-Мырыш" сұйық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N-1,6-3,2%, Zn-8,0-10,0%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Standard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Forte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CaCO3 - 60, CaO - 35,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SiO2 - 12, MgO - 2, Fe - 1,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TRIBOdyn Foliar Fertilizer: Lithovit Boron 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SiO2 - 9, B - 5, MgO - 1,8,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- 1, 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Lithovit Amino 25 - Tribodyn Foliar Fertilizer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CaCO3 - 50, CaO - 28, SiO2 - 9, N - 3 total nitrogen,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MgO - 1,8, Fe - 0,5,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- 0,02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-3,5, Mn - 1,5, Zn - 1,5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-5, B - 0,2, KP - 0,05,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 - 0,1, Mn - 0,05,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- 0,07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 Boost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P-45, S-5, Zn-1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6:24:12 + 2%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+ 5% S + 0.05% Zn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 P-24, K-12, Ca-2, S-5,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7:21:21 + 4%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S + 0.05% Zn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N-7, P-21, K-21,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Zn-0,05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NPK 8:15:15 + 3%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+ 9% S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 P-15, K-15, Ca-3, S-9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NP 16:20 + 12%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+ 0.05% B маркалы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N-16, P-20, S-12, B-0,05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 P-40, Ca-2, S-4,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"Оракул мультикомплекс"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18, P2O5 – 0,66,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4,4, SO3 - 3,6,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0,8, Zn – 0,8, B – 0,6, Fe – 0,6,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– 0,6, Mo –0,012,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0,005,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Оракул колофермин бор маркалы "Оракул" микротыңайтқышы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15,5, колофермин (сонымен қатар N – 6,0, колофермин – 28)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Оракул колофермин мырыш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– 12, колофермин (сонымен қатар N – 5,2,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28,1)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күкірт актив"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7,6, колофермин (сонымен қатар N – 11,5, Na2O – 19,7)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мыс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10, колофермин (сонымен қатар N – 8,9,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 – 12,6, коламин – 20)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темір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6,5, колофермин (сонымен қатар N – 7,3,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– 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 – 8,9)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марганец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– 5, колофермин (сонымен қатар N – 3, SO3 – 7,5, амин қышқылдары – 13,9)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"Оракул тұқым" маркалы "Оракул" кешенді минералды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– 2,0, P2O5 – 9,9,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K2O – 6,5, SO3 – 5,7,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– 1,5, Mn – 1,5,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– 0,54, Zn – 0,54,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– 0,18, Mo – 0,04,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 – 0,001, колофермин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Оракул колофермин молибден маркалы "Оракул"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– 13, колофермин (сонымен қатар N – 7,1, амин қышқылдары – 20,3)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9 359,5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12-12-36+ME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N-12%, NH4-N- 2%,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NH2-N-10%, Р2О5-12%,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К2О-36%, Сu-0,05 %,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Мn- 0,05 %,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Mo- 0,001%, Zn-0,05%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13-40-13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N-13%, NH4N- 8%,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NH2-N-2%, Р2О5-40%,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К2О-13%, Cu-0,05%,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Mo- 0,001 %, 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7-7-40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N-7%, NH4-N-4%,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NH2-N-3%, Р2О5-7%,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К2О-40%, Сu-0,05%,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Мn- 0,05%,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Мо-0,001%, 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 Nova 20-20-20 +МE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N-20%, NH4-N- 4%,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NO3-N-43%, NH2-N-13%, Р2О5-20%, К2О-20%,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 -0,05%, Fe-0,05%,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Мn- 0,05%, Mo- 0,001%,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Zn-0,05%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"Азот"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- 30%; P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 - 4,2%; Mn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- 0,1%; Co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- 2,5%;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- 0,05%; Zn - 0,3%;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Se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"Калий"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- 3%; P - 7%; K - 15%;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- 5%; Mg - 2%;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- 0,1%; Cu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- 0,05%; Mo - 0,05%;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- 0,05%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"Трио"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- 4%; P - 7%; K - 1%;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- 9,5%; Mg - 2,3%;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Zn - 2,5%; Fe - 0,4%;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Mn - 0,4%; Mo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- 2%, Сo- 0,11%,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 - 0,0006%;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"Супер"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- 7%; P - 0,6%; K - 4%;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- 15%; Mg - 2,5%;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- 3,4%; Cu - 3,8%;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 - 0,7%; V - 0,09%;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- 0,4%; Сo - 0,2%,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 - 0,02%; Li - 0,06%;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 - 0,60%; Se - 0,02%;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 - 0,12%; амин қышқылдары - 15%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- 15%;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"Күкірт"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- 25%; Cu - 0,9%; Zn - 0,9%; Fe - 0,2%; Mn - 0,9%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"ФосфорКалий"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 - 10%; K - 10%; Cu - 0,9%; Zn - 0,9%; Fe - 0,2%;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- 0,9%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"БорМолибден"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- 10,9%; Mo - 0,5%;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- 0,1%; Zn - 0,1%;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- 0,1%; Mn - 0,1%; моноэтаноламин - 17,4%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- 20%;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- 20%;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"Молибден"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 - 9%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"Кремний"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 - 15%; K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"Магний"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"Кальций" сауда маркалы "Гелиос" сұйық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15-15-15+15S+ME маркалы "SMARTFERT"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- 15%, P - 15%, K - 15%, SO3 - 15%, Zn - 0,20%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"POTEX"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- 1,5%,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жалпы органикалық - 1,5%, K2О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 - 30%, органикалық карбонат - 16%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"Boranit-Mo"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B - 6%, Mo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"Curanit"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- 5%, Cu - 1%, органикалық заттар - 55%, амин қышқылдары - 8%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"Grain-Vittal"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S - 21%,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SO3 - 52,5%, B - 0,01,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- 0,02%, Mn - 0,012%,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- 0,004%, Cu - 0,004,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 - 0,001%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"Mais-Vittal"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P2O5 - 25%,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- 4%, Mn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"Rapsol-Vittal"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- 5%, Cu - 1%, Zn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"Vittal 355" 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- 3%, Zn - 5%, Mn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Millerstart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- 0,5%, теңіз балдырларының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сығындысы - 99,5%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АМИНОАЛЕКСИН (AMINOALEXIN)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- 1%, P - 30%, K - 20%,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L-a-амин қышқылдары - 4%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 80 Zn+P+S+N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 - 5,9%, P - 19%,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 - 5,3%,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L 44 Mn +Mg+S+N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- 18-23%,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Mg - 10-13%,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 - 2,5-4,8%, N - 0,1-0,4%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"БиоАзоФосфит" кешенді биотыңайтқыш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азотты бекітетін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компонент-50%, фосфат мобилизациялайтын компонент-50%, (қосымша заттар: меласса, К2НРО4, СаСО3,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MgSO4, NaCl,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 (SO4)3, MnSO4)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"Борошанс"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- 20%, N - 4%, органикалық заттар - 20%, 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"Макрошанс"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- 1%, Fe - 3%, Mn - 0,7 %, Zn - 1,6%, В -0,3%,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- 0,7%, S - 1%, К - 5%, органикалық заттар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"Полишанс"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- 9%, Р2О5 - 3%,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- 6%, Fe - 1,6%,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 - 0,8%,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- 1,2%, Mn - 0,4%, органикалық заттар - 15%, альгин қышқылы - 1,4%, теңіз балдырларының сығындысы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"Шанс Универсал"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"Энергошанс"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- 6%, Р2О5 - 2,5%,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- 6%, органикалық заттар - 5%, альгин қышқылы - 1%, теңіз балдырларының сығындысы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Бор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- 15%, N - 5%,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- 0,15%, Mo - 0,35%, глутамин қышқылы - 0,002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Плюс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- 20%, Р2О5 - 12%,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К2О - 10%, S - 0,15%,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- 0,11%, Мо - 0,5 грамм/литр, Cu - 0,21 грамм/литр, Zn - 0,02%,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 - 0,06%, Mg - 0,11%,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- 0,01%,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- 0,002%, глутамин қышқылы - 0,002 грамм/литр, L - аланин - 0,014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Микрополидок Мырыш маркалы Микрополидок микротыңайтқышы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- 15%, Zn - 12%, S - 4%,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 - 1,6%, L - аланин - 0,014 грамм/литр, глутамин қышқылы - 0,002 грамм/литр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CaO-14%, MgO-2,80%,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B-0,14%, Mo-0,07%,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Co-0,007%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N-3,72%, P2O5-11,08%,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K2O-4,08%, Zn-0,50%,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Mn-0,20%, B-0,20%,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Mo-0,02%, Fe-0,09%, бос амин қышқылдары-5,76%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N-8,06%, органикалық заттар+стимуляторлар-13,40%, бос амин қышқылдары-5,76%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N-6,40%, B-0,38%,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Mo-0,21%, бос амин қышқылдары-0,21%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B-0,38%, Cu-0,15%,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Fe-5,10%, Mn-2,50%,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Mo-0,10%,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N-3,46%, K2O-1,96%,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В-1,15%, Mo-0,11%, бос амин қышқылдары-11,55%, балдыр экстракты-9,47%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К2О-35%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N-10,36%, Р2О5-14,24%, K2O-3,88%, MgO-0,38%,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В-0,14%, Mn-0,97%,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Zn-0,67%, бос амин қышқылдары-10,61%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K2O-36%, бос қышқылдары-10,61%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Cu-2,24%, Fe-2,56%,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Mn-0,96%, Zn-0,64%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УНИВЕРСАЛЬДЫ "ГУМИМАКС-П" микроэлементтері бар кешенді гумин-минералды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гумин-фульво қышқылдары - 2%, органикалық қышқылдар-14%, амин қышқылдары-0,15%, N-3,5%,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P2O5-3,5%, K2O-5%, микроэлементтер-0,5%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SAMPPI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Сұйық (азот қышқылды калий rno3, 6%+ лимон қышқылы с6н8о7, 5% кальций дигидроортофосфаты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 (H2PO4)2, 5%+ этилендиаментетра-сірке қышқылдары динатрий тұзы 2 су(ЭДТА) Na2-EDTA * 2 H2O, 3,5 %+ марганец (II) хлориді тетрагидрат mncl2 * 4H2O, 3,2% + натрий нитраты NaNO3, 2%+ темір хлориді гексагидраты FECL3 * 6H2O, 2%+бор қышқылы h3bo3,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+ мыс (II) нитраты тригидраты cu (No3)2* 3h2o, 0,2%+ аммоний молибдаты тетрагидраты(NH4)6mo7o24*4H2O, 0,2%)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"Биограно форте" кешенді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заттар-2,14;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К-0,65; Mg-0,03, Na-0,01,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P-0,002, Bacillus spp. Trichoderma spp және басқа өсуді ынталандыратын бактериялар, КОЕ/миллилитр 2*10 кем емес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 Цитогумат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N-1,43%, K2O-6,2%,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Na-5,2%, P2O5-238 миллиграм/килограмм, SO3-681 миллиграм/килограмм, CaO-939 миллиграм/килограмм, Fe-253 миллиграм/килограмм, Mg-78 миллиграм/килограмм,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B-71 миллиграм/килограмм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"ГидроСера" агрохимикаты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ENTO MICRO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B-0,8%, Cu-0,5%, Fe-5%,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ENTO BOR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10-0-45+ МE маркалы "HOSIL"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N-10%, карбамидті N-NO4O-10%, K2O-45%,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- 0,05%, Mn - 0,03%,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B-0,01%, Zn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HOSIL 18-18-18+МЕ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- 18%, P - 18%, K - 18%,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 - 0,05%, Mn - 0,03%,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- 0,01%, B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 0-40-55+ME маркалы "HOSIL"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P2O5-40%, K2O-55%,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Fe-0,05%, Mn-0,03%,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Zn-0,1%, B-0,01%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IFO-PZN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N-3%, P2O5-25%, Zn-5%,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pH-1-3%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IFO KTS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К2О-25%, SO2-42%,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pH-7-9%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"IFO-AMINOMAX"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заттар-16%, органикалық карбонат-10%, бос амин қышқылы-10,2%, гумин және фульво қышқылдары-10%,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N-0,5%, K2O-1,5%, Mg-0,6%,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Mn-0,1%, Mo-0,1%,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Zn-0,14%, pH-4-6%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-AMINOCAL"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Ca-15%, Mn-0,5%,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Zn-0,5%, жалпы амин қышқылы-5%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"IFO-SEED"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гуминді-фульво қышқылы-35%, органикалық заттар-25%, Zn-8%, Cu-2%,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pH-8,5-10,5%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ZINC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Zn-7%, B-0,5%, Mo-0,5%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ENTO СALCIUM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Ca-15%, B-0,5%, pH-1-4%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"IFO-UAN-32"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N-32%, азот карбамиді-16%, аммоний азоты-8%,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нитраты-8%,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рН-5-7%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MIKRO Fe, Mn, Zn"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N-1,8%, Cu-1%, Fe-2%,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Mn-4%, Mo-0,10%, Zn-3%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BORDO"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Cu-10%, pH-5,5-7,5%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"IFO MAKROMIX"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N-16%, азот карбамиді-8,8%, азот нитраты-2,4%, аммоний азоты -4,8%, P2O5-16%,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K2O-12%, B-0,02%,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Fe-0,10%, Mn-0,05%,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"IFO KALIFOS"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N-1%, азот нитраты-1%, P2O5-10,2%, K2O-25%,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B-0,6%, Cu-0,1%, pH-6-8%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Ca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N-14, NO3-12,6, NH4-1,4, MgO-2,8, CaO-21, B-0,07,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Cu-0,056, Fe-0,07,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Mn-0,14, Mo-0,014,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Zn-0,028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N-10,56, NO3-6,6,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NH4-3,96, P2O5-13,2,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B-9,24, Cu-0,066, Fe-0,132, Mn-0,066, Mo-0,001,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Zn-0,066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N-2,66, B-0,22, Cu-0,22,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Fe-1,44, Mn-0,56,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Mo-0,022, Zn-0,56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N-18,6, NO3-2,7,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NH2-11,97, NH4-3,99, P2O5-18,6,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K2O-18,6, B-0,05, Cu-0,06,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Fe-0,15, Mn-0,015,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Mo-0,011, Zn-0,045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N-11,6, NO3-1,45,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NH2-10,15, K2O-14,50, MgO-4,35,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SO3-7,98, B-0,51, Cu-0,8,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Fe-1,45, Mn-2,18,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Mo-0,015, Zn-1,45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N-19,8, NH2-7,9,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NH4-11,9, SO3-69,3,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Cu-0,007,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Fe-0,028, Mn-0,017,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Mo-0,001, Zn-0,007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N-10,4, NH2-5,2, NH4-5,2, P2O5-13, SO3-6,5, Cu-2,3,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Mn-1,3, Mo-0,4, Zn-2,3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N-36,2, NO3-6,7, NH2-24,1, NH4-5,4, MgO-4,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B-0,015,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Cu-0,261, Fe-0,028,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Mn-0,001, Zn-0,008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Ferti Zn+B органо-минералды тыңайтқышы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N-3,84, NO3-0,96,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NH2-1,92, NH4-0,96,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B-5,48, Zn-5,48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calnit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- 10 нитратты азот (NO3-N) - 9 аммонийлі азот (NH4-N)- 1, суда еритін кальций оксиді (CaO) - 15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FOLIAMEL ZINC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Zn-5, хелат-4,5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AGROLEX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заттар-45, жалпы N-3, органикалық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K2O-3, pH-6,5-8,5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VIT - SPECIAL 7-7-7 тыңайтқышы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органикалық заттар-25, жалпы N-7, NH2-N-7, P2O5-7, K2O-7,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pH-5,7-7,7, бос амин қышқылы-10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Tera Krista K Plus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K2O-46,3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 - 15%, Mn - 1%, Z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20.20.20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8.16.40 тыңайтқышы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P-16, K-40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Aminoleaf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30%; Жалпы азот (N) – 6%; суда еритін фосфор пентоксиді (P2O5) – 1%; суда еритін калий оксиді (К2О) –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Start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8%; суда еритін калий оксиді (К2О) – 3%; Полисахаридтер – 15%; хелатты формадағы темір (Fe) (EDDHA) – 0,1%; хелатты формадағы Мырыш (Zn) (EDTA) – 0,02%; Суда еритін бор (В) – 0,03%, Цитокининдер –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Unileaf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4%; Жалпы азот (N) – 4%; суда еритін фосфор пентоксиді (P2O5) – 6%; суда еритін калий оксиді (К2О) – 2%; Полисахариды – 12%; хелатты формадағы темір (Fe) (EDTA) – 0,4%; хелатты формадағы Марганец (Mn) (EDTA) – 0,2%; хелатты формадағы Мырыш (Zn) (EDTA) –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pH control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3%, сонымен қатар Амидті азот (NH2) – 3%; суда еритін фосфор пентоксиді (P2O5) – 15%; Не-ионды ПАВ – 25%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Boromax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 аминқышқылдары – 2%; Жалпы азот (N) – 3,2%; Суда еритін бор (В) –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20-20-20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20%, сонымен қатар Нитратты Азот (NO3) – 2%, Амидті Азот (NH2) – 14%, Аммонийлі Азот (NH4) – 4%; суда еритін фосфор пентоксиді (P2O5) – 20%; суда еритін калий оксиді (К2О) – 20%;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10-52-10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сонымен қатар Аммонийный Азот (NH4) – 10%; суда еритін фосфор пентоксиді (P2O5) – 52%; суда еритін калий оксиді (К2О) – 10%;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Кадам Ферти Аквалиф 25-5-5 (Qadam Ferti Aqualeaf 25-5-5)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25%, сонымен қатар Амидный Азот (NH2) – 12%, Аммонийный Азот (NH4) – 13%; суда еритін фосфор пентоксиді (P2O5) – 5%; суда еритін калий оксиді (К2О) – 5%;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Aqualeaf 10-10-40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азот (N) – 10%, сонымен қатар Нитратты Азот (NO3) – 4%, Амиднті Азот (NH2) – 4%, Аммонийный Азот (NH4) – 2%; суда еритін фосфор пентоксиді (P2O5) – 10%; суда еритін калий оксиді (К2О) – 40%; хелатты формадағы темір (Fe) (EDTA) – 0,02%; хелатты формадағы Марганец (Mn) (EDTA) – 0,01%; хелатты формадағы Мырыш (Zn) (EDTA) – 0,002%; хелатты формадағы Мыс (Cu) (EDTA) – 0,002%; Суда еритін бор (В) – 0,01%;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 Ferti Silimax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калий оксиді (К2О) – 15%; суда еритін калий диоксиді (SiO2) –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амин қышқылдары, барлығы -9%; L-амин қышқылдары-6,5%; теңіз балдырларының экстракты - 4%; органикалық заттар, барлығы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Zn - 1%; Co - 0,5%; Mo - 1%; амин қышқылдары, барлығы -9%; L-амин қышқылдары-6,5%; теңіз балдырларының экстракты - 4%; органикалық заттар, барлығы - 30%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- 10%; органикалық заттар, барлығы -40%; N - 5%; Zn - 0,75%; Mn - 0,5%; B - 0,1%; S - 4%; Fe - 0,1%; Cu - 0,1%; Mo - 0,02%; Co - 0,01%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қызылша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- 7%; N - 3,5%; Р - 2%; Mn - 1%; B - 0,3%; S - 2%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2 487,7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 қышқылдары, барлығы - 4,7%; теңіз балдырларының экстракты - 4%; органикалық заттар, барлығы -22%; N - 5,5%; К - 1%; Zn - 0,15%; Mn - 0,3%; B - 0,05%; S - 4%; Fe - 0,5%; Cu - 0,05%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4 442,3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- 14,4%; N - 7%; органикалық заттар, барлығы -60%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 қышқылдары, барлығы - 3%; N - 3%; Р - 10%; В - 1%; Mo - 0,5%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экстракты - 10%; органикалық заттар, барлығы -20%; К - 18%; B - 0,2%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 балдырларының экстракты; "L" амин қышқылдары -3%; К - 18%; B - 0,2%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- 0,05%; B - 0,14%; Mg - 0,7%; Mo - 0,02%; Ca - 12%; жалпы қант - 18%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 - амин қышқылдары - 6%; Mn - 3%; Zn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- 3%; Mn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- 1,5%; Zn - 8%;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- 2%; Zn - 0,7%; Mn - 0,7%; B - 0,1%; Fe - 3%; Cu - 0,3%; Mo - 0,1%; "L" - амин қышқылдары - 6%;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- 5%; B этаноламин - 10%;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- 10%; N - 10%; B - 0,2%;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Fe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- 6%; Mg - 6%; L - амин қышқылдары - 6%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- 2,5%; Mо - 8%; L - амин қышқылдары - 4%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K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- 0,9%; K - 20%; L - амин қышқылдары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экстракт - 25%; органикалық заттар -45%; N - 4,5%; Р - 1%; К - 1%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гуминді заттар - 37%; гумин экстракты (фульвоқышқылдары) -18%; N - 9%; Ca - 10%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М40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органикалық заттар, барлығы -35%; N - 1%; Р - 0,1%; К - 2,5%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Микс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 - 5%; Mn - 20%; Fe - 7,5%; B - 5%; B - 5%; Cu - 5%; Mo - 5%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o-o) - 6%; Fe (EDDHSA) - 3,8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- 012%; S - 65%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- 20%; Zn - 0,1%; Fe - 0,1%; pH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P, барлығы - 30%; K, барлығы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глюканаты - 6,5%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 - 17%, K - 7%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Поли-гидрокси-карбоқышқылдары - 20%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20:10:10+S+BCMZ маркалы нитроаммофоска (азофоска)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 қаулысына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Түркістан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қаулысына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тыңайтқыштардың құнын (органикалық тыңайтқыштарды қоспағанда) арзандатуға арналған субсидия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 көлемі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6 060 700,0 мың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