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39ba" w14:textId="e513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2022 жылға арналған пестицидтердің, биоагенттердiң (энтомофагтардың) тізбесі мен субсидиялар нормалары, сондай-ақ пестицидтерге, биоагенттерге (энтомофагтарға) арналған субсидиялар көлемін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22 шілдедегі № 153 қаулысы. Қазақстан Республикасының Әділет министрлігінде 2022 жылғы 27 шілдеде № 28923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 мемлекеттік тіркеу тізілімінде № 20209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Түркістан облысының 2022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Түркістан облысының 2022 жылға арналған саны зиян тигізудің экономикалық шегінен жоғары зиянды және аса қауіпті зиянды организмдерге, карантиндік объектілерге қарсы өңдеулер жүргізуге арналған пестицидтердің, биоагенттердiң (энтомофагтардың) құнын арзандатуға арналған субсидиялар көлемі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Осы қаулының орындалуын бақылау Түркістан облысы әкiмiнiң орынбасарына жүктелсiн.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22 шілдедегі</w:t>
            </w:r>
            <w:r>
              <w:br/>
            </w:r>
            <w:r>
              <w:rPr>
                <w:rFonts w:ascii="Times New Roman"/>
                <w:b w:val="false"/>
                <w:i w:val="false"/>
                <w:color w:val="000000"/>
                <w:sz w:val="20"/>
              </w:rPr>
              <w:t>№ 153 қаулысына 1-қосымша</w:t>
            </w:r>
          </w:p>
        </w:tc>
      </w:tr>
    </w:tbl>
    <w:bookmarkStart w:name="z8" w:id="6"/>
    <w:p>
      <w:pPr>
        <w:spacing w:after="0"/>
        <w:ind w:left="0"/>
        <w:jc w:val="left"/>
      </w:pPr>
      <w:r>
        <w:rPr>
          <w:rFonts w:ascii="Times New Roman"/>
          <w:b/>
          <w:i w:val="false"/>
          <w:color w:val="000000"/>
        </w:rPr>
        <w:t xml:space="preserve"> Түркістан облысының 2022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w:t>
      </w:r>
      <w:r>
        <w:rPr>
          <w:rFonts w:ascii="Times New Roman"/>
          <w:b/>
          <w:i w:val="false"/>
          <w:color w:val="000000"/>
        </w:rPr>
        <w:t>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1 литріне (килограмына) арналған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ДАЙОВИД 72 %,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оксим дикамба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Этилгексил эфирі түріндегі 2,4 –Д дихлорфенокси сірке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–Д дихлорфенокси сірке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 дихлорфенокси сірке қышқылы, 344 грамм/литр + дикамба, 120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қышқылының 2-этилгексил эфирі, 905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эмулгирленген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грамм/литр + 2 - этилгексил эфирі дикамба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қышқыл дикамбасы,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қышқылы, 410 грамм/литр + клопиралид, күрделі 2-этилгексил эфирі түріндегі 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500 грамм/литр, диметиламин, калий және натрий түріндегі тұздар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ГУЛЛИВЕР,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ФЕЛИКС 757 %,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ДАРА,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 тұздары,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галаксифоп-Р-метил,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2,4 - 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 ерітіндісі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СУПЕР 25%,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клоксинтоцет - мексил,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МИСТРАЛЬ,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КАНЦЛЕР,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пиклорам, 150 грамм/литр + МЦПА, 350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ДУШАНС,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грамм/килограмм+метсульфурон-метил,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наноэмульсия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34,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ципросульфид -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концентратты эмульсиясы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концентратты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 фенмедифам, 63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концентратты эмульсиясы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410 грамм/литр + флорасулам, 5 грамм/литр + флуроксопир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 - метил, 120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глифосат қышқылы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грамм/литр + фенмедифам,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2,4-Д,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тұзы,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тұздарының қоспасы түріндегі МЦПА қышқылы,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БИЦЕПС 22,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фенмедифам, 80 грамм/литр + десмедифам,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БИТАП-КОМПАКТ, 16%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грамм/литр + амидосульфурон,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367 грамм/литр + клопиралид, 124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клодинафоп-прапаргил,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хизалафоп-п-этил,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хизалафоп-п-этил,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 тұздары)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МУШКЕТ ПЛЮС,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ТОПШОТ 113,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аз ұшатын эфирлер 2,4-Д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ОКТИГЕН 40%,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имазетапир, 50 грамм/литр + имазапир,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СУПЕРКОРН,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күрделі эфирі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ФОРТЕ,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ПРАЙМУР, суспензиялық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КЛИНЧ 100 10 %,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тефилсульфурон-метил, 60 грамм/килограмм + флорсулам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эфирі түріндегі 2,4 Д қышқылы, + карфентразон-этил,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ұшатын эфирлер С7-С9),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 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грамм/литр + мефенпир-диэтил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 СУПЕР 7,5 %, майлы-сулы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флорасулама, 104 грамм/килограмм, трибенурон-метила, 500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протиоканазол,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ТРИАФОЛ 25%,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ЦАРИЦА, майлы-сулы эмульсия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КОЛОСАЛЬ ПРО, микроэмульсия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250 грамм/литр + тебуконазол,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МАТАДОР,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ПИКСТАР, суспензиялық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ЭНТОЛИКУР 22,5 %,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пропиканазола 140 грамм/литр + тебуканазола, 140 грамм/литр + эпоксиназола,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крезоксим-метила, 250 грамм/литр, эпоксиконазол,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КЛЕРАТ Г 0,005%,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фостиазат,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НЕМАТОРИН 10,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лямбда-цигалотрин,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лямбда-цигалотрин, 250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хлоранантранилипрол, 100 грамм/литр + лямбда-цигалотрин, 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майлы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ТАНРЕК, суда еритін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210 грамм/литр +бета - цифлутрин 90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**ФУФАНОН 57%,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альфа-циперметрин,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240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ДИМИЛИН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УСТАД,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ЦИРАКС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пиримифос-метил, 500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****АКТЕЛЛИК 500,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майлы-сулы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АГРОЦИП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тиаметоксам, 141 грамм/литр + лямбда- цигалотрин, 106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эмамектин бензоат, 50 грамм/килограмм + луфенурон,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флубендиамид,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МОСПИЛАН 20%,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300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ХОРНЕТ 300,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грамм/литр + лямбда-цигалатрин, 150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микрокапсуладанған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микрокапсулаланған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НОМОЛТ 15%,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700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сұйық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фитобактериомицин-стрептотрицин антибиотиктерінің кешені, БА-120000 ЕА/миллилитр,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МАКРОЛОФУС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bl>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Ескертпе: * екі мақсаттағы мемлекеттік тіркеуі бар және гербицид пен десикант ретінде пайдаланылатын препараттар;</w:t>
      </w:r>
    </w:p>
    <w:bookmarkEnd w:id="7"/>
    <w:bookmarkStart w:name="z11" w:id="8"/>
    <w:p>
      <w:pPr>
        <w:spacing w:after="0"/>
        <w:ind w:left="0"/>
        <w:jc w:val="both"/>
      </w:pPr>
      <w:r>
        <w:rPr>
          <w:rFonts w:ascii="Times New Roman"/>
          <w:b w:val="false"/>
          <w:i w:val="false"/>
          <w:color w:val="000000"/>
          <w:sz w:val="28"/>
        </w:rPr>
        <w:t>
      ** қосарланған мақсаттағы мемлекеттік тіркеуі бар және инсектицид ретінде және ауыл шаруашылығы өнімін өндірушілердің қойма үй-жайларында қорлардың зиянкестеріне қарсы қолдануға рұқсат етілген препараттар ретінде пайдаланылатын препараттар;</w:t>
      </w:r>
    </w:p>
    <w:bookmarkEnd w:id="8"/>
    <w:bookmarkStart w:name="z12" w:id="9"/>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w:t>
      </w:r>
    </w:p>
    <w:bookmarkEnd w:id="9"/>
    <w:bookmarkStart w:name="z13" w:id="10"/>
    <w:p>
      <w:pPr>
        <w:spacing w:after="0"/>
        <w:ind w:left="0"/>
        <w:jc w:val="both"/>
      </w:pPr>
      <w:r>
        <w:rPr>
          <w:rFonts w:ascii="Times New Roman"/>
          <w:b w:val="false"/>
          <w:i w:val="false"/>
          <w:color w:val="000000"/>
          <w:sz w:val="28"/>
        </w:rPr>
        <w:t>
      **** үш мақсатта мемлекеттік тіркелген және инсектицид ретінде және ауыл шаруашылығы өнімдерін өндірушілердің қойма үй-жайларында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w:t>
      </w:r>
    </w:p>
    <w:bookmarkEnd w:id="10"/>
    <w:bookmarkStart w:name="z14" w:id="11"/>
    <w:p>
      <w:pPr>
        <w:spacing w:after="0"/>
        <w:ind w:left="0"/>
        <w:jc w:val="both"/>
      </w:pPr>
      <w:r>
        <w:rPr>
          <w:rFonts w:ascii="Times New Roman"/>
          <w:b w:val="false"/>
          <w:i w:val="false"/>
          <w:color w:val="000000"/>
          <w:sz w:val="28"/>
        </w:rPr>
        <w:t>
      ***** екі мақсаттағы мемлекеттік тіркеуі бар және инсектицид және фунгицид ретінде пайдаланылатын препараттар.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22 шілдедегі</w:t>
            </w:r>
            <w:r>
              <w:br/>
            </w:r>
            <w:r>
              <w:rPr>
                <w:rFonts w:ascii="Times New Roman"/>
                <w:b w:val="false"/>
                <w:i w:val="false"/>
                <w:color w:val="000000"/>
                <w:sz w:val="20"/>
              </w:rPr>
              <w:t>№ 153 қаулысына 2-қосымша</w:t>
            </w:r>
          </w:p>
        </w:tc>
      </w:tr>
    </w:tbl>
    <w:bookmarkStart w:name="z16" w:id="12"/>
    <w:p>
      <w:pPr>
        <w:spacing w:after="0"/>
        <w:ind w:left="0"/>
        <w:jc w:val="left"/>
      </w:pPr>
      <w:r>
        <w:rPr>
          <w:rFonts w:ascii="Times New Roman"/>
          <w:b/>
          <w:i w:val="false"/>
          <w:color w:val="000000"/>
        </w:rPr>
        <w:t xml:space="preserve"> Түркістан облысының 2022 жылға арналған саны зиян тигізудің экономикалық шегінен жоғары зиянды және аса қауіпті зиянды организмдерге, карантиндік объектілерге қарсы өңдеулер жүргізуге арналған пестицидтердің, биоагенттердiң (энтомофагтардың) құнын арзандатуға арналған субсидиялар көлем</w:t>
      </w:r>
      <w:r>
        <w:rPr>
          <w:rFonts w:ascii="Times New Roman"/>
          <w:b/>
          <w:i w:val="false"/>
          <w:color w:val="000000"/>
        </w:rPr>
        <w:t>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521 410,0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