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a42" w14:textId="7b97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"Сатып алынатын ауылшаруашылық өнімдерінің бірлігіне арналған субсидиялар нормативтерін бекіту туралы" 2015 жылғы 13 шілдедегі № 217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30 маусымдағы № 139 қаулысы. Қазақстан Республикасының Әділет министрлігінде 2022 жылғы 8 шілдеде № 28742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"Сатып алынатын ауылшаруашылық өнімдерінің бірлігіне арналған субсидиялар нормативтерін бекіту туралы" 2015 жылғы 13 шілдедегі № 217 (Нормативтік құқықтық актілерді мемлекеттік тіркеу тізілімінде № 3266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шілдедегі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өнімдерінің бірлігіне арналған субсидиялар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сүт үшін, теңге/килограмм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өндіру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 өндіру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