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0524" w14:textId="d160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шешімдердің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әкімінің 2022 жылғы 8 сәуірдегі № 4 шешімі. Қазақстан Республикасының Әділет министрлігінде 2022 жылғы 15 сәуірде № 27600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2020 жылғы 2 мамырдағы № 3 "Жергілікті ауқымдағы техногендік сипаттағы төтенше жағдайды жариялау туралы" Түркістан облысы әкiмiнiң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5590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2021 жылғы 18 наурыздағы № 2 "Жергілікті ауқымдағы табиғи сипаттағы төтенше жағдайды жариялау туралы" Түркістан облысы әкімінің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6113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