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c661" w14:textId="d94c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2022 жылғы 22 желтоқсандағы № 213-VII шешімі. Қазақстан Республикасының Әділет министрлігінде 2022 жылғы 29 желтоқсанда № 31394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Құрманғазы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ауданы бойынша коммуналдық қалдықтардың түзілу және жинақталу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Құрманғазы аудандық мәслихатының кейбір шешімдерінің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213-VII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объектілердің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және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 да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тауарларының көтерме сауда базылары және азық-түлік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жанар- жағар май құю бекеті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213-VII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аудандық мәслихатының күші жойылды деп танылған кейбір шешімдерінің тізбесі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Құрманғазы аудандық мәслихатының "Құрманғазы ауданы бойынша коммуналдық қалдықтардың пайда болу және жинақталу нормаларын бекіту туралы" 2015 жылғы 15 қыркүйектегі № 436-V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3321 болып тіркелген);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Құрманғазы аудандық мәслихатының "Аудандық мәслихаттың 2015 жылғы 15 қыркүйектегі № 436-V "Құрманғазы ауданы бойынша коммуналдық қалдықтардың пайда болу және жинақталу нормаларын бекіту туралы" шешіміне өзгерістер енгізу туралы" 2016 жылғы 22 қыркүйектегі № 71-VІ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3647 болып тіркелген);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Құрманғазы аудандық мәслихатының "Аудандық мәслихаттың 2015 жылғы 15 қыркүйектегі № 436-V "Құрманғазы ауданы бойынша коммуналдық қалдықтардың түзілу және жинақталу нормаларын бекіту туралы" шешіміне өзгерістер енгізу туралы" 2019 жылғы 11 қазандағы № 448-VІ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4508 болып тіркелген).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