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1a910" w14:textId="1f1a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Құрманғазы ауданы әкімдігінің 2017 жылғы 24 сәуірдегі № 176 "Құрманғазы ауданының шалғайдағы елді мекендерде тұратын балаларды жалпы білім беретін мектептерге тасымалдаудың схемалары мен қағидасын бекіту туралы"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2022 жылғы 25 қарашадағы № 347 қаулысы. Қазақстан Республикасының Әділет министрлігінде 2022 жылғы 29 қарашада № 30822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облысы Құрманғазы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Құрманғазы ауданы әкімдігінің 2017 жылғы 24 сәуірдегі № 176 "Құрманғазы ауданының шалғайдағы елді мекендерде тұратын балаларды жалпы білім беретін мектептерге тасымалдаудың схемалары мен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3851 болып тіркелген) келесі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Құрманғазы ауданының шалғайдағы елді мекендерде тұратын балаларды жалпы білім беретін мектептерге тасымалдаудың схемаларымен қағидасы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3, 4, 5, 6, 7, 8, 9, 10, 11, 12, 13, 14, 15, 16-қосымшаларға сәйкес бекітілсін.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 осы қаулының 3, 4, 5, 6, 7, 8, 9, 10, 11, 12, 13, 14, 15, 16-қосымшаларына сәйкес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16-қосымшалармен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Құрманғазы ауданы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 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24 сәуірдегі №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ауданының шалғайдағы елді мекендерде тұратын балаларды "Атырау облысы Білім беру басқармасының Құрманғазы ауданы білім бөлімінің "С.Н.Имашев атындағы жалпы орта мектебі" коммуналдық мемлекеттік мекемесіне тасымалдаудың схемасы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Шартты белгілер: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30353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353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 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24 сәуірдегі №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ауданының шалғайдағы елді мекендерде тұратын балаларды "Атырау облысы Білім беру басқармасының Құрманғазы ауданы білім бөлімінің "Ә.Сәрсенбаев атындағы жалпы орта мектебі" коммуналдық мемлекеттік мекемесіне тасымалдаудың схемасы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572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2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Шартты белгілер: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41021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021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 қаулысына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24 сәуірдегі №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3-қосымша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ауданының шалғайдағы елді мекендерде тұратын балаларды "Атырау облысы Білім беру басқармасының Құрманғазы ауданы білім бөлімінің "Ю.А.Гагарин атындағы жалпы орта мектебі" коммуналдық мемлекеттік мекемесіне тасымалдаудың схемасы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Шартты белгілер: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43307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307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 қаулысына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24 сәуірдегі №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4-қосымша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ауданының шалғайдағы елді мекендерде тұратын балаларды "Атырау облысы Білім беру басқармасының Құрманғазы ауданы білім бөлімінің "М.Әуезов атындағы жалпы орта мектебі" коммуналдық мемлекеттік мекемесіне тасымалдаудың схемасы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546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6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Шартты белгілер: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40513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513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 қаулысына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24 сәуірдегі №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5-қосымша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ауданының шалғайдағы елді мекендерде тұратын балаларды "Атырау облысы Білім беру басқармасының Құрманғазы ауданы білім бөлімінің "Қадыр Мырза Әли атындағы жалпы орта мектебі" коммуналдық мемлекеттік мекемесіне тасымалдаудың схемасы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544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Шартты белгілер: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43688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688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 қаулысына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қаулысына 6-қосымша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ауданының шалғайдағы елді мекендерде тұратын "Атырау облысы Білім беру басқармасының Құрманғазы ауданы білім бөлімінің "Еңбекші жалпы орта мектебі" коммуналдық мемлекеттік мекемесіне тасымалдаудың схемасы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Шартты белгілер: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45466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466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 қаулысына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қаулысына 7-қосымша</w:t>
            </w:r>
          </w:p>
        </w:tc>
      </w:tr>
    </w:tbl>
    <w:bookmarkStart w:name="z5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ауданының шалғайдағы елді мекендерде тұратын "Атырау облысы Білім беру басқармасының Құрманғазы ауданы білім бөлімінің "Ы.Алтынсарин атындағы жалпы орта мектебі" коммуналдық мемлекеттік мекемесіне тасымалдаудың схемасы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570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0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Шартты белгілер: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45593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593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 қаулысына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қаулысына 8-қосымша</w:t>
            </w:r>
          </w:p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ауданының шалғайдағы елді мекендерде тұратын балаларды "Атырау облысы Білім беру басқармасының Құрманғазы ауданы білім бөлімінің "Ғабит Мүсірепов атындағы жалпы орта мектебі" коммуналдық мемлекеттік мекемесіне тасымалдаудың схемасы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Шартты белгілер: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43307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3307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 қаулысына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24 сәуірдегі №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9-қосымша</w:t>
            </w:r>
          </w:p>
        </w:tc>
      </w:tr>
    </w:tbl>
    <w:bookmarkStart w:name="z6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ауданының шалғайдағы елді мекендерде тұратын балаларды "Атырау облысы Білім беру басқармасының Құрманғазы ауданы білім бөлімінің "С.Мұқанов атындағы жалпы орта мектебі" коммуналдық мемлекеттік мекемесіне тасымалдаудың схемасы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549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Шартты белгілер: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51816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 қаулысына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қаулысына 10-қосымша</w:t>
            </w:r>
          </w:p>
        </w:tc>
      </w:tr>
    </w:tbl>
    <w:bookmarkStart w:name="z6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ауданының шалғайдағы елді мекендерде тұратын балаларды "Атырау облысы Білім беру басқармасының Құрманғазы ауданы білім бөлімінің "Н.С.Манаев атындағы жалпы орта мектебі" коммуналдық мемлекеттік мекемесіне тасымалдаудың схемасы</w:t>
      </w:r>
    </w:p>
    <w:bookmarkEnd w:id="44"/>
    <w:bookmarkStart w:name="z7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549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Шартты белгілер:</w:t>
      </w:r>
    </w:p>
    <w:bookmarkEnd w:id="46"/>
    <w:bookmarkStart w:name="z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46228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6228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 қаулысына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қаулысына 11-қосымша</w:t>
            </w:r>
          </w:p>
        </w:tc>
      </w:tr>
    </w:tbl>
    <w:bookmarkStart w:name="z7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ауданының шалғайдағы елді мекендерде тұратын балаларды "Атырау облысы Білім беру басқармасының Құрманғазы ауданы білім бөлімінің "Д.Нұрпеисова атындағы жалпы орта мектебі" коммуналдық мемлекеттік мекемесіне тасымалдаудың схемасы</w:t>
      </w:r>
    </w:p>
    <w:bookmarkEnd w:id="48"/>
    <w:bookmarkStart w:name="z7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Шартты белгілер:</w:t>
      </w:r>
    </w:p>
    <w:bookmarkEnd w:id="50"/>
    <w:bookmarkStart w:name="z7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4368800" cy="317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3688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 қаулысына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қаулысына 12-қосымша</w:t>
            </w:r>
          </w:p>
        </w:tc>
      </w:tr>
    </w:tbl>
    <w:bookmarkStart w:name="z8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ауданының шалғайдағы елді мекендерде тұратын балаларды "Атырау облысы Білім беру басқармасының Құрманғазы ауданы білім бөлімінің "Ақкөл жалпы орта мектебі" коммуналдық мемлекеттік мекемесіне тасымалдаудың схемасы</w:t>
      </w:r>
    </w:p>
    <w:bookmarkEnd w:id="52"/>
    <w:bookmarkStart w:name="z8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549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Шартты белгілер:</w:t>
      </w:r>
    </w:p>
    <w:bookmarkEnd w:id="54"/>
    <w:bookmarkStart w:name="z8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45847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5847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 қаулысына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қаулысына 13-қосымша</w:t>
            </w:r>
          </w:p>
        </w:tc>
      </w:tr>
    </w:tbl>
    <w:bookmarkStart w:name="z8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ауданының шалғайдағы елді мекендерде тұратын балаларды "Атырау облысы Білім беру басқармасының Құрманғазы ауданы білім бөлімінің "Қиғаш жалпы орта мектебі" коммуналдық мемлекеттік мекемесіне тасымалдаудың схемасы</w:t>
      </w:r>
    </w:p>
    <w:bookmarkEnd w:id="56"/>
    <w:bookmarkStart w:name="z8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549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Шартты белгілер:</w:t>
      </w:r>
    </w:p>
    <w:bookmarkEnd w:id="58"/>
    <w:bookmarkStart w:name="z9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45212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5212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 қаулысына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қаулысына 14-қосымша</w:t>
            </w:r>
          </w:p>
        </w:tc>
      </w:tr>
    </w:tbl>
    <w:bookmarkStart w:name="z9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ауданының шалғайдағы елді мекендерде тұратын балаларды "Атырау облысы Білім беру басқармасының Құрманғазы ауданы білім бөлімінің "Фариза Оңғарсынова атындағы жалпы орта мектебі" коммуналдық мемлекеттік мекемесіне тасымалдаудың схемасы</w:t>
      </w:r>
    </w:p>
    <w:bookmarkEnd w:id="60"/>
    <w:bookmarkStart w:name="z9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586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Шартты белгілер:</w:t>
      </w:r>
    </w:p>
    <w:bookmarkEnd w:id="62"/>
    <w:bookmarkStart w:name="z9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4889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889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 қаулысына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қаулысына 15-қосымша</w:t>
            </w:r>
          </w:p>
        </w:tc>
      </w:tr>
    </w:tbl>
    <w:bookmarkStart w:name="z9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ауданының шалғайдағы елді мекендерде тұратын балаларды "Атырау облысы Білім беру басқармасының Құрманғазы ауданы білім бөлімінің "Панфилов атындағы жалпы орта мектебі" коммуналдық мемлекеттік мекемесіне тасымалдаудың схемасы</w:t>
      </w:r>
    </w:p>
    <w:bookmarkEnd w:id="64"/>
    <w:bookmarkStart w:name="z10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551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Шартты белгілер:</w:t>
      </w:r>
    </w:p>
    <w:bookmarkEnd w:id="66"/>
    <w:bookmarkStart w:name="z10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47371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7371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 қаулысына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қаулысына 16-қосымша</w:t>
            </w:r>
          </w:p>
        </w:tc>
      </w:tr>
    </w:tbl>
    <w:bookmarkStart w:name="z10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ауданының шалғайдағы елді мекендерде тұратын балаларды жалпы білім беретін мектептерге тасымалдаудың қағидалары</w:t>
      </w:r>
    </w:p>
    <w:bookmarkEnd w:id="68"/>
    <w:bookmarkStart w:name="z10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69"/>
    <w:bookmarkStart w:name="z10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Құрманғазы ауданының шалғайдағы елді мекендерде тұратын балаларды жалпы бiлiм беретiн мектептерге тасымалдаудың осы қағидалары (бұдан әрі – Қағидалар) "Автомобиль көлiгi туралы" Қазақстан Республикасы Заңының 14-бабы 3 - тармағының </w:t>
      </w:r>
      <w:r>
        <w:rPr>
          <w:rFonts w:ascii="Times New Roman"/>
          <w:b w:val="false"/>
          <w:i w:val="false"/>
          <w:color w:val="000000"/>
          <w:sz w:val="28"/>
        </w:rPr>
        <w:t>3-1)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көлігімен жолаушылар мен багажды тасымалдау қағидаларын бекіту туралы" Қазақстан Республикасы Инвестициялар және даму министрінің міндетін атқарушының 2015 жылғы 26 наурыздағы № 349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11550 болып тіркелген) сәйкес әзірленді.</w:t>
      </w:r>
    </w:p>
    <w:bookmarkEnd w:id="70"/>
    <w:bookmarkStart w:name="z10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Тасымалдаушыларға және автокөлік құралдарына қойылатын талаптар</w:t>
      </w:r>
    </w:p>
    <w:bookmarkEnd w:id="71"/>
    <w:bookmarkStart w:name="z10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Балаларды тасымалдау осы Қағидалардың талаптарына сәйкес жабдықталған автобустармен және әрбір балаға отыратын жеке орын беріле отырып жүзеге асырылады.</w:t>
      </w:r>
    </w:p>
    <w:bookmarkEnd w:id="72"/>
    <w:bookmarkStart w:name="z11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Балаларды тасымалдау үшін мынадай жүргiзушiлерге рұқсат етiледi:</w:t>
      </w:r>
    </w:p>
    <w:bookmarkEnd w:id="73"/>
    <w:bookmarkStart w:name="z11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жасы жиырма бес жастан кем емес, тиiстi санаттағы жүргiзушi куәлiгi және жүргiзушiнiң бес жылдан кем емес жұмыс өтiлi бар;</w:t>
      </w:r>
    </w:p>
    <w:bookmarkEnd w:id="74"/>
    <w:bookmarkStart w:name="z11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автобустың жүргiзушiсi ретiнде кемiнде соңғы үш жыл үздiксiз жұмыс өтiлi бар;</w:t>
      </w:r>
    </w:p>
    <w:bookmarkEnd w:id="75"/>
    <w:bookmarkStart w:name="z11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соңғы жыл ішінде еңбек тәртібін және жол қозғалысы ережелерін өрескел бұзбаған.</w:t>
      </w:r>
    </w:p>
    <w:bookmarkEnd w:id="76"/>
    <w:bookmarkStart w:name="z11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Балаларды тасымалдау үшiн бөлiнген автобустардың техникалық жай-күйi, техникалық қызмет көрсету өткiзудiң көлемдерi мен мерзiмдерi, жабдықтары "Автомобиль көлiгi туралы" Қазақстан Республикасы Заңының 13-бабы </w:t>
      </w:r>
      <w:r>
        <w:rPr>
          <w:rFonts w:ascii="Times New Roman"/>
          <w:b w:val="false"/>
          <w:i w:val="false"/>
          <w:color w:val="000000"/>
          <w:sz w:val="28"/>
        </w:rPr>
        <w:t>23-10)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автомобиль көлігі саласында басшылықты жүзеге асыратын уәкілетті органмен бекітілетін Автокөлiк құралдарын техникалық пайдалану қағидаларының талаптарына жауап беруi тиiс.</w:t>
      </w:r>
    </w:p>
    <w:bookmarkEnd w:id="77"/>
    <w:bookmarkStart w:name="z11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Балаларды тасымалдауға арналған автобустардың кемiнде екi есiктерiнiң және мемлекеттік санитариялық-эпидемиологиялық қадағалау объектілерінің халықтың санитариялық-эпидемиологиялық саламаттылығы саласындағы нормативтік құқықтық актілерге, гигиеналық нормативтерге және (немесе) техникалық регламенттерге сәйкестігін (сәйкес еместігін) куәландыратын құжатының болуы, сондай-ақ мыналармен:</w:t>
      </w:r>
    </w:p>
    <w:bookmarkEnd w:id="78"/>
    <w:bookmarkStart w:name="z11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автобустың алдында және артында орнатылуы тиiс "Балаларды тасымалдау" деген төрт бұрыш айыратын белгiмен;</w:t>
      </w:r>
    </w:p>
    <w:bookmarkEnd w:id="79"/>
    <w:bookmarkStart w:name="z11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сары түстi жылтыр шағын маягымен;</w:t>
      </w:r>
    </w:p>
    <w:bookmarkEnd w:id="80"/>
    <w:bookmarkStart w:name="z11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әрқайсысының сыйымдылығы кемiнде екi литр болатын оңай алынатын өрт сөндiргiштермен (бiреуi - жүргiзушiнiң кабинасында, басқасы – автобустың жолаушылар салонында);</w:t>
      </w:r>
    </w:p>
    <w:bookmarkEnd w:id="81"/>
    <w:bookmarkStart w:name="z11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екi алғашқы көмек дәрi қобдишаларымен (автомобильдi);</w:t>
      </w:r>
    </w:p>
    <w:bookmarkEnd w:id="82"/>
    <w:bookmarkStart w:name="z12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екi жылжуға қарсы тiректермен;</w:t>
      </w:r>
    </w:p>
    <w:bookmarkEnd w:id="83"/>
    <w:bookmarkStart w:name="z12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авариялық тоқтау белгiсiмен.</w:t>
      </w:r>
    </w:p>
    <w:bookmarkEnd w:id="84"/>
    <w:bookmarkStart w:name="z12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Балаларды тасымалдау тәртібі</w:t>
      </w:r>
    </w:p>
    <w:bookmarkEnd w:id="85"/>
    <w:bookmarkStart w:name="z12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Тәулiктiң жарық мезгiлiнде балаларды автобуспен тасымалдау фаралардың жақын қосылған жарығымен жүзеге асырылады.</w:t>
      </w:r>
    </w:p>
    <w:bookmarkEnd w:id="86"/>
    <w:bookmarkStart w:name="z12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Автобусты күтiп тұрған балаларға арналған алаңшалар, олардың жүрiс бөлiгiне шығуын болдырмайтындай жеткiлiктi үлкен болуы тиiс.</w:t>
      </w:r>
    </w:p>
    <w:bookmarkEnd w:id="87"/>
    <w:bookmarkStart w:name="z12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тиiс.</w:t>
      </w:r>
    </w:p>
    <w:bookmarkEnd w:id="88"/>
    <w:bookmarkStart w:name="z12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балаларды тасымалдау тәулiктiң қараңғы мезгiлiнде жүзеге асырылса, онда алаңшалардың жасанды жарығы болуы тиiс.</w:t>
      </w:r>
    </w:p>
    <w:bookmarkEnd w:id="89"/>
    <w:bookmarkStart w:name="z12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Күзгi-қысқы кезеңде алаңдар қардан, мұздан, кiрден тазартылуы тиiс.</w:t>
      </w:r>
    </w:p>
    <w:bookmarkEnd w:id="90"/>
    <w:bookmarkStart w:name="z12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Балаларды оқу орындарына тасымалдауға Тапсырыс берушi балаларды отырғызу және түсiру орындарының жай-күйiн тұрақты түрде (айына кемiнде бiр рет) тексередi.</w:t>
      </w:r>
    </w:p>
    <w:bookmarkEnd w:id="91"/>
    <w:bookmarkStart w:name="z12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Балаларды тасымалдау кезiнде автобустың жүргiзушiсiне:</w:t>
      </w:r>
    </w:p>
    <w:bookmarkEnd w:id="92"/>
    <w:bookmarkStart w:name="z13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сағатына 60 километр артық жылдамдықпен жүруге;</w:t>
      </w:r>
    </w:p>
    <w:bookmarkEnd w:id="93"/>
    <w:bookmarkStart w:name="z13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жүру маршрутын өзгертуге;</w:t>
      </w:r>
    </w:p>
    <w:bookmarkEnd w:id="94"/>
    <w:bookmarkStart w:name="z13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балалар бар автобус салонында қол жүгi мен балалардың жеке заттарынан басқа кез келген жүктi, багажды немесе жабдықтарды тасымалдауға;</w:t>
      </w:r>
    </w:p>
    <w:bookmarkEnd w:id="95"/>
    <w:bookmarkStart w:name="z13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автобуста балалар болған кезiнде, соның iшiнде балаларды отырғызу және түсiру кезiнде автобус салонынан шығуға;</w:t>
      </w:r>
    </w:p>
    <w:bookmarkEnd w:id="96"/>
    <w:bookmarkStart w:name="z13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автобуспен артқа қарай қозғалысты жүзеге асыруға;</w:t>
      </w:r>
    </w:p>
    <w:bookmarkEnd w:id="97"/>
    <w:bookmarkStart w:name="z13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егер ол көлiк құралының өздiгiнен қозғалуын немесе оны жүргiзушi жоқ болғанда пайдалануын болдырмау шараларын қолданбаса, өз орнын тастап кетуге немесе көлiк құралын қалдыруға рұқсат берілмейді.</w:t>
      </w:r>
    </w:p>
    <w:bookmarkEnd w:id="98"/>
    <w:bookmarkStart w:name="z13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Балаларды тасымалдаған кезде жүргiзушi:</w:t>
      </w:r>
    </w:p>
    <w:bookmarkEnd w:id="99"/>
    <w:bookmarkStart w:name="z13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автобус қозғалысының белгiленген маршрутынан ауытқымайды және белгiленген жылдамдық режимдерiн бұзбайды;</w:t>
      </w:r>
    </w:p>
    <w:bookmarkEnd w:id="100"/>
    <w:bookmarkStart w:name="z13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қозғалыс барысында автобусты басқаруда алаңдамайды (сөйлеспейді, тамақ iшпейді, кабинада қатты музыка қоймайды);</w:t>
      </w:r>
    </w:p>
    <w:bookmarkEnd w:id="101"/>
    <w:bookmarkStart w:name="z13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тасуға тыйым салынған нәрселердi, заттарды және материалдарды автобуста алып жүрмейді;</w:t>
      </w:r>
    </w:p>
    <w:bookmarkEnd w:id="102"/>
    <w:bookmarkStart w:name="z14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топырақ жолдарға шығып кетпейді және олармен жүрмейді (балаларды ауылшаруашылық жұмыстарына және демалыс орындарына, сондай-ақ жолды жөндеу және қайта жаңғырту жұмыстарын жүргiзу кезiнде тасымалдаған жағдайдан басқа).</w:t>
      </w:r>
    </w:p>
    <w:bookmarkEnd w:id="103"/>
    <w:bookmarkStart w:name="z14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Балаларды автобусқа отырғызу автобус толық тоқтағаннан кейін отырғызу алаңында еріп жүрушілердің басшылығымен және жүргізушінің бақылауымен жүргізіледі.</w:t>
      </w:r>
    </w:p>
    <w:bookmarkEnd w:id="104"/>
    <w:bookmarkStart w:name="z14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Еріп жүрушілер автобусқа отырғызу және одан түсіру кезінде, автобус қозғалысы кезінде, аялдама кезінде балалар арасында тиісті тәртіпті қамтамасыз етеді.</w:t>
      </w:r>
    </w:p>
    <w:bookmarkEnd w:id="105"/>
    <w:bookmarkStart w:name="z14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Қорытынды</w:t>
      </w:r>
    </w:p>
    <w:bookmarkEnd w:id="106"/>
    <w:bookmarkStart w:name="z14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шалғайдағы елдi мекендерде тұратын балаларды жалпы бiлiм беретiн мектептерге тасымалдау Қағидалармен реттелмеген қатынастар қолданыстағы заңнамаға сәйкес реттеледі.</w:t>
      </w:r>
    </w:p>
    <w:bookmarkEnd w:id="1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