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ac88" w14:textId="ea4a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әкімдігінің 2017 жылғы 9 қаңтардағы № 02 "Мақат ауданының мүгедектерін жұмысқа орналастыру үшін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2022 жылғы 29 қарашадағы № 208 қаулысы. Қазақстан Республикасының Әділет министрлігінде 2022 жылғы 1 желтоқсанда № 30871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 әкімдігінің 2017 жылғы 9 қаңтардағы № 02 "Мақат ауданының мүгедектерін жұмысқа орналастыру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3784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Мақат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