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a236" w14:textId="787a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Индер ауданының Елтай және Аққала ауылдарындағы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Елтай ауылдық округі әкімінің 2022 жылғы 1 желтоқсандағы № 96 шешімі. Қазақстан Республикасының Әділет министрлігінде 2022 жылғы 14 желтоқсанда № 31105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14 -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2021 жылғы 20 сәуірдегі қорытындысы негізінде және Елтай, Аққала ауылдары халқының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 ауданы Елтай ауылдық округі Елтай ауылының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- 2 шағын ауданының № 9 атауы жоқ көшесіне Үмбет Тасқарин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- 2 шағын ауданының № 10 атауы жоқ көшесіне Қаден Мұхамедияров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Индер ауданы Елтай ауылдық округі Аққала ауылының атауы жоқ көшелеріне келесі атаулар берілсін: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көшесіне Бағыт Нұриев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атауы жоқ көшесіне Әмина Қабдешова көшесі.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ауданы Елтай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